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27B67" w14:textId="1E7BFA1B" w:rsidR="00A73A21" w:rsidRPr="008B077B" w:rsidRDefault="008B077B" w:rsidP="00540543">
      <w:pPr>
        <w:spacing w:after="0" w:line="240" w:lineRule="auto"/>
        <w:ind w:firstLineChars="500" w:firstLine="900"/>
      </w:pPr>
      <w:r>
        <w:rPr>
          <w:rFonts w:hint="eastAsia"/>
          <w:b/>
          <w:bCs/>
          <w:noProof/>
          <w:u w:val="wave"/>
          <w:lang w:eastAsia="ja-JP"/>
        </w:rPr>
        <mc:AlternateContent>
          <mc:Choice Requires="wps">
            <w:drawing>
              <wp:anchor distT="0" distB="0" distL="114300" distR="114300" simplePos="0" relativeHeight="251659264" behindDoc="0" locked="0" layoutInCell="1" allowOverlap="1" wp14:anchorId="3DBB0E1C" wp14:editId="0ADC8671">
                <wp:simplePos x="0" y="0"/>
                <wp:positionH relativeFrom="column">
                  <wp:posOffset>5099050</wp:posOffset>
                </wp:positionH>
                <wp:positionV relativeFrom="paragraph">
                  <wp:posOffset>84455</wp:posOffset>
                </wp:positionV>
                <wp:extent cx="1701800" cy="565150"/>
                <wp:effectExtent l="0" t="0" r="12700" b="25400"/>
                <wp:wrapNone/>
                <wp:docPr id="1158041630" name="テキスト ボックス 1"/>
                <wp:cNvGraphicFramePr/>
                <a:graphic xmlns:a="http://schemas.openxmlformats.org/drawingml/2006/main">
                  <a:graphicData uri="http://schemas.microsoft.com/office/word/2010/wordprocessingShape">
                    <wps:wsp>
                      <wps:cNvSpPr txBox="1"/>
                      <wps:spPr>
                        <a:xfrm>
                          <a:off x="0" y="0"/>
                          <a:ext cx="1701800" cy="565150"/>
                        </a:xfrm>
                        <a:prstGeom prst="rect">
                          <a:avLst/>
                        </a:prstGeom>
                        <a:solidFill>
                          <a:schemeClr val="lt1"/>
                        </a:solidFill>
                        <a:ln w="19050">
                          <a:solidFill>
                            <a:schemeClr val="tx1"/>
                          </a:solidFill>
                        </a:ln>
                      </wps:spPr>
                      <wps:txbx>
                        <w:txbxContent>
                          <w:p w14:paraId="5C864A9C" w14:textId="77777777" w:rsidR="000407E0" w:rsidRDefault="008B077B" w:rsidP="000407E0">
                            <w:pPr>
                              <w:spacing w:after="0" w:line="240" w:lineRule="exact"/>
                              <w:rPr>
                                <w:b/>
                                <w:bCs/>
                                <w:u w:val="wave"/>
                                <w:lang w:eastAsia="ja-JP"/>
                              </w:rPr>
                            </w:pPr>
                            <w:r w:rsidRPr="005D6A8F">
                              <w:rPr>
                                <w:rFonts w:hint="eastAsia"/>
                                <w:b/>
                                <w:bCs/>
                                <w:u w:val="wave"/>
                                <w:lang w:eastAsia="ja-JP"/>
                              </w:rPr>
                              <w:t>生活保護費及</w:t>
                            </w:r>
                            <w:r>
                              <w:rPr>
                                <w:rFonts w:hint="eastAsia"/>
                                <w:b/>
                                <w:bCs/>
                                <w:u w:val="wave"/>
                                <w:lang w:eastAsia="ja-JP"/>
                              </w:rPr>
                              <w:t>び</w:t>
                            </w:r>
                            <w:r w:rsidRPr="005D6A8F">
                              <w:rPr>
                                <w:rFonts w:hint="eastAsia"/>
                                <w:b/>
                                <w:bCs/>
                                <w:u w:val="wave"/>
                                <w:lang w:eastAsia="ja-JP"/>
                              </w:rPr>
                              <w:t>就学援助費を</w:t>
                            </w:r>
                          </w:p>
                          <w:p w14:paraId="07BAFC87" w14:textId="20A84F11" w:rsidR="008B077B" w:rsidRPr="000407E0" w:rsidRDefault="008B077B" w:rsidP="000407E0">
                            <w:pPr>
                              <w:spacing w:after="0" w:line="240" w:lineRule="exact"/>
                              <w:rPr>
                                <w:b/>
                                <w:bCs/>
                                <w:u w:val="wave"/>
                                <w:lang w:eastAsia="ja-JP"/>
                              </w:rPr>
                            </w:pPr>
                            <w:r w:rsidRPr="005D6A8F">
                              <w:rPr>
                                <w:rFonts w:hint="eastAsia"/>
                                <w:b/>
                                <w:bCs/>
                                <w:u w:val="wave"/>
                                <w:lang w:eastAsia="ja-JP"/>
                              </w:rPr>
                              <w:t>受給</w:t>
                            </w:r>
                            <w:r w:rsidR="000407E0">
                              <w:rPr>
                                <w:rFonts w:hint="eastAsia"/>
                                <w:b/>
                                <w:bCs/>
                                <w:u w:val="wave"/>
                                <w:lang w:eastAsia="ja-JP"/>
                              </w:rPr>
                              <w:t>されて</w:t>
                            </w:r>
                            <w:r w:rsidRPr="005D6A8F">
                              <w:rPr>
                                <w:rFonts w:hint="eastAsia"/>
                                <w:b/>
                                <w:bCs/>
                                <w:u w:val="wave"/>
                                <w:lang w:eastAsia="ja-JP"/>
                              </w:rPr>
                              <w:t>いる場合</w:t>
                            </w:r>
                            <w:r w:rsidR="000407E0">
                              <w:rPr>
                                <w:rFonts w:hint="eastAsia"/>
                                <w:b/>
                                <w:bCs/>
                                <w:u w:val="wave"/>
                                <w:lang w:eastAsia="ja-JP"/>
                              </w:rPr>
                              <w:t>は</w:t>
                            </w:r>
                            <w:r w:rsidRPr="005D6A8F">
                              <w:rPr>
                                <w:rFonts w:hint="eastAsia"/>
                                <w:b/>
                                <w:bCs/>
                                <w:u w:val="wave"/>
                                <w:lang w:eastAsia="ja-JP"/>
                              </w:rPr>
                              <w:t>、対象となりません。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BB0E1C" id="_x0000_t202" coordsize="21600,21600" o:spt="202" path="m,l,21600r21600,l21600,xe">
                <v:stroke joinstyle="miter"/>
                <v:path gradientshapeok="t" o:connecttype="rect"/>
              </v:shapetype>
              <v:shape id="テキスト ボックス 1" o:spid="_x0000_s1026" type="#_x0000_t202" style="position:absolute;left:0;text-align:left;margin-left:401.5pt;margin-top:6.65pt;width:134pt;height: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" fillcolor="white [3201]" strokecolor="black [3213]" strokeweight="1.5pt">
                <v:textbox>
                  <w:txbxContent>
                    <w:p w14:paraId="5C864A9C" w14:textId="77777777" w:rsidR="000407E0" w:rsidRDefault="008B077B" w:rsidP="000407E0">
                      <w:pPr>
                        <w:spacing w:after="0" w:line="240" w:lineRule="exact"/>
                        <w:rPr>
                          <w:b/>
                          <w:bCs/>
                          <w:u w:val="wave"/>
                          <w:lang w:eastAsia="ja-JP"/>
                        </w:rPr>
                      </w:pPr>
                      <w:r w:rsidRPr="005D6A8F">
                        <w:rPr>
                          <w:rFonts w:hint="eastAsia"/>
                          <w:b/>
                          <w:bCs/>
                          <w:u w:val="wave"/>
                          <w:lang w:eastAsia="ja-JP"/>
                        </w:rPr>
                        <w:t>生活保護費及</w:t>
                      </w:r>
                      <w:r>
                        <w:rPr>
                          <w:rFonts w:hint="eastAsia"/>
                          <w:b/>
                          <w:bCs/>
                          <w:u w:val="wave"/>
                          <w:lang w:eastAsia="ja-JP"/>
                        </w:rPr>
                        <w:t>び</w:t>
                      </w:r>
                      <w:r w:rsidRPr="005D6A8F">
                        <w:rPr>
                          <w:rFonts w:hint="eastAsia"/>
                          <w:b/>
                          <w:bCs/>
                          <w:u w:val="wave"/>
                          <w:lang w:eastAsia="ja-JP"/>
                        </w:rPr>
                        <w:t>就学援助費を</w:t>
                      </w:r>
                    </w:p>
                    <w:p w14:paraId="07BAFC87" w14:textId="20A84F11" w:rsidR="008B077B" w:rsidRPr="000407E0" w:rsidRDefault="008B077B" w:rsidP="000407E0">
                      <w:pPr>
                        <w:spacing w:after="0" w:line="240" w:lineRule="exact"/>
                        <w:rPr>
                          <w:b/>
                          <w:bCs/>
                          <w:u w:val="wave"/>
                          <w:lang w:eastAsia="ja-JP"/>
                        </w:rPr>
                      </w:pPr>
                      <w:r w:rsidRPr="005D6A8F">
                        <w:rPr>
                          <w:rFonts w:hint="eastAsia"/>
                          <w:b/>
                          <w:bCs/>
                          <w:u w:val="wave"/>
                          <w:lang w:eastAsia="ja-JP"/>
                        </w:rPr>
                        <w:t>受給</w:t>
                      </w:r>
                      <w:r w:rsidR="000407E0">
                        <w:rPr>
                          <w:rFonts w:hint="eastAsia"/>
                          <w:b/>
                          <w:bCs/>
                          <w:u w:val="wave"/>
                          <w:lang w:eastAsia="ja-JP"/>
                        </w:rPr>
                        <w:t>されて</w:t>
                      </w:r>
                      <w:r w:rsidRPr="005D6A8F">
                        <w:rPr>
                          <w:rFonts w:hint="eastAsia"/>
                          <w:b/>
                          <w:bCs/>
                          <w:u w:val="wave"/>
                          <w:lang w:eastAsia="ja-JP"/>
                        </w:rPr>
                        <w:t>いる場合</w:t>
                      </w:r>
                      <w:r w:rsidR="000407E0">
                        <w:rPr>
                          <w:rFonts w:hint="eastAsia"/>
                          <w:b/>
                          <w:bCs/>
                          <w:u w:val="wave"/>
                          <w:lang w:eastAsia="ja-JP"/>
                        </w:rPr>
                        <w:t>は</w:t>
                      </w:r>
                      <w:r w:rsidRPr="005D6A8F">
                        <w:rPr>
                          <w:rFonts w:hint="eastAsia"/>
                          <w:b/>
                          <w:bCs/>
                          <w:u w:val="wave"/>
                          <w:lang w:eastAsia="ja-JP"/>
                        </w:rPr>
                        <w:t>、対象となりません。</w:t>
                      </w:r>
                    </w:p>
                  </w:txbxContent>
                </v:textbox>
              </v:shape>
            </w:pict>
          </mc:Fallback>
        </mc:AlternateContent>
      </w:r>
      <w:proofErr w:type="spellStart"/>
      <w:r w:rsidR="00C71047">
        <w:rPr>
          <w:b/>
          <w:sz w:val="32"/>
        </w:rPr>
        <w:t>特別支援教育就学奨励費申請書兼同意書</w:t>
      </w:r>
      <w:proofErr w:type="spellEnd"/>
      <w:r w:rsidR="00A73A21" w:rsidRPr="005D6A8F">
        <w:rPr>
          <w:rFonts w:hint="eastAsia"/>
          <w:b/>
          <w:bCs/>
          <w:u w:val="wave"/>
          <w:lang w:eastAsia="ja-JP"/>
        </w:rPr>
        <w:t xml:space="preserve">　</w:t>
      </w:r>
    </w:p>
    <w:p w14:paraId="4DA2F782" w14:textId="54FF341F" w:rsidR="00240475" w:rsidRDefault="00C71047" w:rsidP="00A22539">
      <w:pPr>
        <w:spacing w:after="0" w:line="240" w:lineRule="exact"/>
        <w:ind w:left="180" w:hangingChars="100" w:hanging="180"/>
        <w:rPr>
          <w:lang w:eastAsia="ja-JP"/>
        </w:rPr>
      </w:pPr>
      <w:r>
        <w:rPr>
          <w:lang w:eastAsia="ja-JP"/>
        </w:rPr>
        <w:t>加東市教育委員会 宛</w:t>
      </w:r>
      <w:r>
        <w:rPr>
          <w:lang w:eastAsia="ja-JP"/>
        </w:rPr>
        <w:br/>
      </w:r>
      <w:r w:rsidR="00240475">
        <w:rPr>
          <w:rFonts w:hint="eastAsia"/>
          <w:lang w:eastAsia="ja-JP"/>
        </w:rPr>
        <w:t>特別支援教育就学奨励費（以下「奨励費」という。）の支給について、次のとおり申請します。</w:t>
      </w:r>
    </w:p>
    <w:p w14:paraId="1969BF23" w14:textId="24939AB6" w:rsidR="00FE4BAA" w:rsidRDefault="00FE4BAA" w:rsidP="00A22539">
      <w:pPr>
        <w:spacing w:after="0" w:line="320" w:lineRule="exact"/>
        <w:ind w:firstLineChars="100" w:firstLine="180"/>
        <w:rPr>
          <w:lang w:eastAsia="ja-JP"/>
        </w:rPr>
      </w:pPr>
      <w:r>
        <w:rPr>
          <w:rFonts w:hint="eastAsia"/>
          <w:lang w:eastAsia="ja-JP"/>
        </w:rPr>
        <w:t>下記の</w:t>
      </w:r>
      <w:r w:rsidR="00C71047">
        <w:rPr>
          <w:lang w:eastAsia="ja-JP"/>
        </w:rPr>
        <w:t>必要事項</w:t>
      </w:r>
      <w:r>
        <w:rPr>
          <w:rFonts w:hint="eastAsia"/>
          <w:lang w:eastAsia="ja-JP"/>
        </w:rPr>
        <w:t>について、黒のボールペンで</w:t>
      </w:r>
      <w:r w:rsidR="00C71047">
        <w:rPr>
          <w:lang w:eastAsia="ja-JP"/>
        </w:rPr>
        <w:t>記入</w:t>
      </w:r>
      <w:r>
        <w:rPr>
          <w:rFonts w:hint="eastAsia"/>
          <w:lang w:eastAsia="ja-JP"/>
        </w:rPr>
        <w:t>して</w:t>
      </w:r>
      <w:r w:rsidR="00C71047">
        <w:rPr>
          <w:lang w:eastAsia="ja-JP"/>
        </w:rPr>
        <w:t>ください。</w:t>
      </w:r>
      <w:r w:rsidR="008B077B">
        <w:rPr>
          <w:rFonts w:hint="eastAsia"/>
          <w:lang w:eastAsia="ja-JP"/>
        </w:rPr>
        <w:t>(</w:t>
      </w:r>
      <w:r>
        <w:rPr>
          <w:rFonts w:hint="eastAsia"/>
          <w:lang w:eastAsia="ja-JP"/>
        </w:rPr>
        <w:t>消えるボールペン使用不可</w:t>
      </w:r>
      <w:r w:rsidR="008B077B">
        <w:rPr>
          <w:rFonts w:hint="eastAsia"/>
          <w:lang w:eastAsia="ja-JP"/>
        </w:rPr>
        <w:t>)</w:t>
      </w:r>
    </w:p>
    <w:p w14:paraId="65A817B7" w14:textId="1AFAC767" w:rsidR="00A60899" w:rsidRDefault="00210997" w:rsidP="007619A3">
      <w:pPr>
        <w:spacing w:after="0" w:line="320" w:lineRule="exact"/>
        <w:rPr>
          <w:lang w:eastAsia="ja-JP"/>
        </w:rPr>
      </w:pPr>
      <w:r>
        <w:rPr>
          <w:rFonts w:hint="eastAsia"/>
          <w:noProof/>
          <w:lang w:eastAsia="ja-JP"/>
        </w:rPr>
        <mc:AlternateContent>
          <mc:Choice Requires="wps">
            <w:drawing>
              <wp:anchor distT="0" distB="0" distL="114300" distR="114300" simplePos="0" relativeHeight="251636224" behindDoc="0" locked="0" layoutInCell="1" allowOverlap="1" wp14:anchorId="0E12F5B3" wp14:editId="70EE1437">
                <wp:simplePos x="0" y="0"/>
                <wp:positionH relativeFrom="column">
                  <wp:posOffset>3056964</wp:posOffset>
                </wp:positionH>
                <wp:positionV relativeFrom="page">
                  <wp:posOffset>4747260</wp:posOffset>
                </wp:positionV>
                <wp:extent cx="2653030" cy="245110"/>
                <wp:effectExtent l="190500" t="19050" r="13970" b="21590"/>
                <wp:wrapNone/>
                <wp:docPr id="2097551920" name="吹き出し: 角を丸めた四角形 3"/>
                <wp:cNvGraphicFramePr/>
                <a:graphic xmlns:a="http://schemas.openxmlformats.org/drawingml/2006/main">
                  <a:graphicData uri="http://schemas.microsoft.com/office/word/2010/wordprocessingShape">
                    <wps:wsp>
                      <wps:cNvSpPr/>
                      <wps:spPr>
                        <a:xfrm>
                          <a:off x="0" y="0"/>
                          <a:ext cx="2653030" cy="245110"/>
                        </a:xfrm>
                        <a:prstGeom prst="wedgeRoundRectCallout">
                          <a:avLst>
                            <a:gd name="adj1" fmla="val -56702"/>
                            <a:gd name="adj2" fmla="val -52533"/>
                            <a:gd name="adj3" fmla="val 16667"/>
                          </a:avLst>
                        </a:prstGeom>
                        <a:solidFill>
                          <a:schemeClr val="accent6">
                            <a:lumMod val="20000"/>
                            <a:lumOff val="80000"/>
                          </a:schemeClr>
                        </a:solidFill>
                        <a:ln w="9525"/>
                      </wps:spPr>
                      <wps:style>
                        <a:lnRef idx="2">
                          <a:schemeClr val="accent6">
                            <a:shade val="15000"/>
                          </a:schemeClr>
                        </a:lnRef>
                        <a:fillRef idx="1">
                          <a:schemeClr val="accent6"/>
                        </a:fillRef>
                        <a:effectRef idx="0">
                          <a:schemeClr val="accent6"/>
                        </a:effectRef>
                        <a:fontRef idx="minor">
                          <a:schemeClr val="lt1"/>
                        </a:fontRef>
                      </wps:style>
                      <wps:txbx>
                        <w:txbxContent>
                          <w:p w14:paraId="5AD2D23B" w14:textId="77777777" w:rsidR="00210997" w:rsidRPr="00C21719" w:rsidRDefault="00210997" w:rsidP="00210997">
                            <w:pPr>
                              <w:spacing w:after="0" w:line="240" w:lineRule="exact"/>
                              <w:rPr>
                                <w:color w:val="000000" w:themeColor="text1"/>
                                <w:lang w:eastAsia="ja-JP"/>
                              </w:rPr>
                            </w:pPr>
                            <w:r>
                              <w:rPr>
                                <w:rFonts w:hint="eastAsia"/>
                                <w:color w:val="000000" w:themeColor="text1"/>
                                <w:lang w:eastAsia="ja-JP"/>
                              </w:rPr>
                              <w:t>辞退する場合は</w:t>
                            </w:r>
                            <w:r w:rsidRPr="00AF23BF">
                              <w:rPr>
                                <w:rFonts w:hint="eastAsia"/>
                                <w:b/>
                                <w:bCs/>
                                <w:color w:val="000000" w:themeColor="text1"/>
                                <w:lang w:eastAsia="ja-JP"/>
                              </w:rPr>
                              <w:t>１</w:t>
                            </w:r>
                            <w:r>
                              <w:rPr>
                                <w:rFonts w:hint="eastAsia"/>
                                <w:color w:val="000000" w:themeColor="text1"/>
                                <w:lang w:eastAsia="ja-JP"/>
                              </w:rPr>
                              <w:t>(</w:t>
                            </w:r>
                            <w:r w:rsidRPr="00AF23BF">
                              <w:rPr>
                                <w:rFonts w:hint="eastAsia"/>
                                <w:color w:val="000000" w:themeColor="text1"/>
                                <w:lang w:eastAsia="ja-JP"/>
                              </w:rPr>
                              <w:t>太枠内</w:t>
                            </w:r>
                            <w:r>
                              <w:rPr>
                                <w:rFonts w:hint="eastAsia"/>
                                <w:color w:val="000000" w:themeColor="text1"/>
                                <w:lang w:eastAsia="ja-JP"/>
                              </w:rPr>
                              <w:t>)のみ記入してください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12F5B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7" type="#_x0000_t62" style="position:absolute;margin-left:240.7pt;margin-top:373.8pt;width:208.9pt;height:19.3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" adj="-1448,-547" fillcolor="#fde9d9 [665]" strokecolor="#2d1502 [489]">
                <v:textbox inset="1mm,1mm,1mm,1mm">
                  <w:txbxContent>
                    <w:p w14:paraId="5AD2D23B" w14:textId="77777777" w:rsidR="00210997" w:rsidRPr="00C21719" w:rsidRDefault="00210997" w:rsidP="00210997">
                      <w:pPr>
                        <w:spacing w:after="0" w:line="240" w:lineRule="exact"/>
                        <w:rPr>
                          <w:color w:val="000000" w:themeColor="text1"/>
                          <w:lang w:eastAsia="ja-JP"/>
                        </w:rPr>
                      </w:pPr>
                      <w:r>
                        <w:rPr>
                          <w:rFonts w:hint="eastAsia"/>
                          <w:color w:val="000000" w:themeColor="text1"/>
                          <w:lang w:eastAsia="ja-JP"/>
                        </w:rPr>
                        <w:t>辞退する場合は</w:t>
                      </w:r>
                      <w:r w:rsidRPr="00AF23BF">
                        <w:rPr>
                          <w:rFonts w:hint="eastAsia"/>
                          <w:b/>
                          <w:bCs/>
                          <w:color w:val="000000" w:themeColor="text1"/>
                          <w:lang w:eastAsia="ja-JP"/>
                        </w:rPr>
                        <w:t>１</w:t>
                      </w:r>
                      <w:r>
                        <w:rPr>
                          <w:rFonts w:hint="eastAsia"/>
                          <w:color w:val="000000" w:themeColor="text1"/>
                          <w:lang w:eastAsia="ja-JP"/>
                        </w:rPr>
                        <w:t>(</w:t>
                      </w:r>
                      <w:r w:rsidRPr="00AF23BF">
                        <w:rPr>
                          <w:rFonts w:hint="eastAsia"/>
                          <w:color w:val="000000" w:themeColor="text1"/>
                          <w:lang w:eastAsia="ja-JP"/>
                        </w:rPr>
                        <w:t>太枠内</w:t>
                      </w:r>
                      <w:r>
                        <w:rPr>
                          <w:rFonts w:hint="eastAsia"/>
                          <w:color w:val="000000" w:themeColor="text1"/>
                          <w:lang w:eastAsia="ja-JP"/>
                        </w:rPr>
                        <w:t>)のみ記入してください</w:t>
                      </w:r>
                    </w:p>
                  </w:txbxContent>
                </v:textbox>
                <w10:wrap anchory="page"/>
              </v:shape>
            </w:pict>
          </mc:Fallback>
        </mc:AlternateContent>
      </w:r>
      <w:r>
        <w:rPr>
          <w:rFonts w:hint="eastAsia"/>
          <w:noProof/>
          <w:lang w:eastAsia="ja-JP"/>
        </w:rPr>
        <mc:AlternateContent>
          <mc:Choice Requires="wps">
            <w:drawing>
              <wp:anchor distT="0" distB="0" distL="114300" distR="114300" simplePos="0" relativeHeight="251633152" behindDoc="0" locked="0" layoutInCell="1" allowOverlap="1" wp14:anchorId="15D5F5FF" wp14:editId="6913559F">
                <wp:simplePos x="0" y="0"/>
                <wp:positionH relativeFrom="column">
                  <wp:posOffset>1355164</wp:posOffset>
                </wp:positionH>
                <wp:positionV relativeFrom="paragraph">
                  <wp:posOffset>3059012</wp:posOffset>
                </wp:positionV>
                <wp:extent cx="298173" cy="254441"/>
                <wp:effectExtent l="0" t="0" r="0" b="0"/>
                <wp:wrapNone/>
                <wp:docPr id="1625509054" name="テキスト ボックス 2"/>
                <wp:cNvGraphicFramePr/>
                <a:graphic xmlns:a="http://schemas.openxmlformats.org/drawingml/2006/main">
                  <a:graphicData uri="http://schemas.microsoft.com/office/word/2010/wordprocessingShape">
                    <wps:wsp>
                      <wps:cNvSpPr txBox="1"/>
                      <wps:spPr>
                        <a:xfrm>
                          <a:off x="0" y="0"/>
                          <a:ext cx="298173" cy="254441"/>
                        </a:xfrm>
                        <a:prstGeom prst="rect">
                          <a:avLst/>
                        </a:prstGeom>
                        <a:noFill/>
                        <a:ln w="6350">
                          <a:noFill/>
                        </a:ln>
                      </wps:spPr>
                      <wps:txbx>
                        <w:txbxContent>
                          <w:p w14:paraId="4FE70D3F" w14:textId="77777777" w:rsidR="00210997" w:rsidRPr="00595294" w:rsidRDefault="00210997" w:rsidP="00210997">
                            <w:pPr>
                              <w:rPr>
                                <w:color w:val="FF0000"/>
                                <w:sz w:val="24"/>
                                <w:szCs w:val="36"/>
                                <w:lang w:eastAsia="ja-JP"/>
                              </w:rPr>
                            </w:pPr>
                            <w:r w:rsidRPr="00595294">
                              <w:rPr>
                                <w:rFonts w:hint="eastAsia"/>
                                <w:color w:val="FF0000"/>
                                <w:sz w:val="24"/>
                                <w:szCs w:val="36"/>
                                <w:lang w:eastAsia="ja-JP"/>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5F5FF" id="テキスト ボックス 2" o:spid="_x0000_s1028" type="#_x0000_t202" style="position:absolute;margin-left:106.7pt;margin-top:240.85pt;width:23.5pt;height:20.0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" filled="f" stroked="f" strokeweight=".5pt">
                <v:textbox>
                  <w:txbxContent>
                    <w:p w14:paraId="4FE70D3F" w14:textId="77777777" w:rsidR="00210997" w:rsidRPr="00595294" w:rsidRDefault="00210997" w:rsidP="00210997">
                      <w:pPr>
                        <w:rPr>
                          <w:color w:val="FF0000"/>
                          <w:sz w:val="24"/>
                          <w:szCs w:val="36"/>
                          <w:lang w:eastAsia="ja-JP"/>
                        </w:rPr>
                      </w:pPr>
                      <w:r w:rsidRPr="00595294">
                        <w:rPr>
                          <w:rFonts w:hint="eastAsia"/>
                          <w:color w:val="FF0000"/>
                          <w:sz w:val="24"/>
                          <w:szCs w:val="36"/>
                          <w:lang w:eastAsia="ja-JP"/>
                        </w:rPr>
                        <w:t>✔</w:t>
                      </w:r>
                    </w:p>
                  </w:txbxContent>
                </v:textbox>
              </v:shape>
            </w:pict>
          </mc:Fallback>
        </mc:AlternateContent>
      </w:r>
      <w:r>
        <w:rPr>
          <w:rFonts w:hint="eastAsia"/>
          <w:noProof/>
          <w:lang w:eastAsia="ja-JP"/>
        </w:rPr>
        <mc:AlternateContent>
          <mc:Choice Requires="wps">
            <w:drawing>
              <wp:anchor distT="0" distB="0" distL="114300" distR="114300" simplePos="0" relativeHeight="251628032" behindDoc="0" locked="0" layoutInCell="1" allowOverlap="1" wp14:anchorId="6CA9467A" wp14:editId="539AADB2">
                <wp:simplePos x="0" y="0"/>
                <wp:positionH relativeFrom="column">
                  <wp:posOffset>1689067</wp:posOffset>
                </wp:positionH>
                <wp:positionV relativeFrom="paragraph">
                  <wp:posOffset>2744536</wp:posOffset>
                </wp:positionV>
                <wp:extent cx="311150" cy="311150"/>
                <wp:effectExtent l="0" t="0" r="12700" b="12700"/>
                <wp:wrapNone/>
                <wp:docPr id="1931298426" name="楕円 1"/>
                <wp:cNvGraphicFramePr/>
                <a:graphic xmlns:a="http://schemas.openxmlformats.org/drawingml/2006/main">
                  <a:graphicData uri="http://schemas.microsoft.com/office/word/2010/wordprocessingShape">
                    <wps:wsp>
                      <wps:cNvSpPr/>
                      <wps:spPr>
                        <a:xfrm>
                          <a:off x="0" y="0"/>
                          <a:ext cx="311150" cy="311150"/>
                        </a:xfrm>
                        <a:prstGeom prst="ellipse">
                          <a:avLst/>
                        </a:prstGeom>
                        <a:noFill/>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262095" id="楕円 1" o:spid="_x0000_s1026" style="position:absolute;margin-left:133pt;margin-top:216.1pt;width:24.5pt;height:24.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" filled="f" strokecolor="red" strokeweight="2pt"/>
            </w:pict>
          </mc:Fallback>
        </mc:AlternateContent>
      </w:r>
      <w:r>
        <w:rPr>
          <w:rFonts w:hint="eastAsia"/>
          <w:noProof/>
          <w:lang w:eastAsia="ja-JP"/>
        </w:rPr>
        <mc:AlternateContent>
          <mc:Choice Requires="wps">
            <w:drawing>
              <wp:anchor distT="0" distB="0" distL="114300" distR="114300" simplePos="0" relativeHeight="251611648" behindDoc="0" locked="0" layoutInCell="1" allowOverlap="1" wp14:anchorId="242C9FC4" wp14:editId="20A81276">
                <wp:simplePos x="0" y="0"/>
                <wp:positionH relativeFrom="column">
                  <wp:posOffset>5773909</wp:posOffset>
                </wp:positionH>
                <wp:positionV relativeFrom="paragraph">
                  <wp:posOffset>2743479</wp:posOffset>
                </wp:positionV>
                <wp:extent cx="311150" cy="311150"/>
                <wp:effectExtent l="0" t="0" r="12700" b="12700"/>
                <wp:wrapNone/>
                <wp:docPr id="493492530" name="楕円 1"/>
                <wp:cNvGraphicFramePr/>
                <a:graphic xmlns:a="http://schemas.openxmlformats.org/drawingml/2006/main">
                  <a:graphicData uri="http://schemas.microsoft.com/office/word/2010/wordprocessingShape">
                    <wps:wsp>
                      <wps:cNvSpPr/>
                      <wps:spPr>
                        <a:xfrm>
                          <a:off x="0" y="0"/>
                          <a:ext cx="311150" cy="311150"/>
                        </a:xfrm>
                        <a:prstGeom prst="ellipse">
                          <a:avLst/>
                        </a:prstGeom>
                        <a:noFill/>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877498" id="楕円 1" o:spid="_x0000_s1026" style="position:absolute;margin-left:454.65pt;margin-top:3in;width:24.5pt;height:24.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" filled="f" strokecolor="red" strokeweight="2pt"/>
            </w:pict>
          </mc:Fallback>
        </mc:AlternateContent>
      </w:r>
      <w:r w:rsidR="00C71047">
        <w:rPr>
          <w:b/>
          <w:lang w:eastAsia="ja-JP"/>
        </w:rPr>
        <w:t>１　対象児童生徒・申請者</w:t>
      </w:r>
      <w:r w:rsidR="005D6A8F">
        <w:rPr>
          <w:rFonts w:hint="eastAsia"/>
          <w:b/>
          <w:lang w:eastAsia="ja-JP"/>
        </w:rPr>
        <w:t xml:space="preserve">　</w:t>
      </w:r>
      <w:r w:rsidR="005D6A8F" w:rsidRPr="000825AA">
        <w:rPr>
          <w:rFonts w:hint="eastAsia"/>
          <w:bCs/>
          <w:lang w:eastAsia="ja-JP"/>
        </w:rPr>
        <w:t>※</w:t>
      </w:r>
      <w:r w:rsidR="005D6A8F">
        <w:rPr>
          <w:lang w:eastAsia="ja-JP"/>
        </w:rPr>
        <w:t>対象児童生徒1人につき1枚作成してください。</w:t>
      </w:r>
      <w:r w:rsidR="008B077B">
        <w:rPr>
          <w:rFonts w:hint="eastAsia"/>
          <w:lang w:eastAsia="ja-JP"/>
        </w:rPr>
        <w:t xml:space="preserve">　　</w:t>
      </w:r>
      <w:r w:rsidR="00A164FB">
        <w:rPr>
          <w:rFonts w:hint="eastAsia"/>
          <w:lang w:eastAsia="ja-JP"/>
        </w:rPr>
        <w:t xml:space="preserve">　</w:t>
      </w:r>
      <w:r w:rsidR="008B077B">
        <w:rPr>
          <w:rFonts w:hint="eastAsia"/>
          <w:lang w:eastAsia="ja-JP"/>
        </w:rPr>
        <w:t xml:space="preserve"> 申請日(</w:t>
      </w:r>
      <w:r w:rsidR="00DC1432">
        <w:rPr>
          <w:rFonts w:hint="eastAsia"/>
          <w:lang w:eastAsia="ja-JP"/>
        </w:rPr>
        <w:t>提出</w:t>
      </w:r>
      <w:r w:rsidR="008B077B">
        <w:rPr>
          <w:rFonts w:hint="eastAsia"/>
          <w:lang w:eastAsia="ja-JP"/>
        </w:rPr>
        <w:t>日)</w:t>
      </w:r>
      <w:r>
        <w:rPr>
          <w:rFonts w:hint="eastAsia"/>
          <w:lang w:eastAsia="ja-JP"/>
        </w:rPr>
        <w:t xml:space="preserve">　</w:t>
      </w:r>
      <w:r w:rsidRPr="00210997">
        <w:rPr>
          <w:rFonts w:hint="eastAsia"/>
          <w:b/>
          <w:bCs/>
          <w:color w:val="FF0000"/>
          <w:lang w:eastAsia="ja-JP"/>
        </w:rPr>
        <w:t>２０２６</w:t>
      </w:r>
      <w:r w:rsidR="008B077B">
        <w:rPr>
          <w:rFonts w:hint="eastAsia"/>
          <w:lang w:eastAsia="ja-JP"/>
        </w:rPr>
        <w:t>年</w:t>
      </w:r>
      <w:r>
        <w:rPr>
          <w:rFonts w:hint="eastAsia"/>
          <w:lang w:eastAsia="ja-JP"/>
        </w:rPr>
        <w:t xml:space="preserve">　</w:t>
      </w:r>
      <w:r w:rsidR="008B077B">
        <w:rPr>
          <w:rFonts w:hint="eastAsia"/>
          <w:lang w:eastAsia="ja-JP"/>
        </w:rPr>
        <w:t xml:space="preserve">　</w:t>
      </w:r>
      <w:r w:rsidRPr="00210997">
        <w:rPr>
          <w:rFonts w:hint="eastAsia"/>
          <w:b/>
          <w:bCs/>
          <w:color w:val="FF0000"/>
          <w:lang w:eastAsia="ja-JP"/>
        </w:rPr>
        <w:t>６</w:t>
      </w:r>
      <w:r w:rsidR="008B077B">
        <w:rPr>
          <w:rFonts w:hint="eastAsia"/>
          <w:lang w:eastAsia="ja-JP"/>
        </w:rPr>
        <w:t xml:space="preserve">月　　</w:t>
      </w:r>
      <w:r w:rsidRPr="00210997">
        <w:rPr>
          <w:rFonts w:hint="eastAsia"/>
          <w:b/>
          <w:bCs/>
          <w:color w:val="FF0000"/>
          <w:lang w:eastAsia="ja-JP"/>
        </w:rPr>
        <w:t>１</w:t>
      </w:r>
      <w:r w:rsidR="008B077B">
        <w:rPr>
          <w:rFonts w:hint="eastAsia"/>
          <w:lang w:eastAsia="ja-JP"/>
        </w:rPr>
        <w:t>日</w:t>
      </w:r>
    </w:p>
    <w:tbl>
      <w:tblPr>
        <w:tblStyle w:val="afe"/>
        <w:tblW w:w="0" w:type="auto"/>
        <w:jc w:val="center"/>
        <w:tblCellMar>
          <w:top w:w="28" w:type="dxa"/>
        </w:tblCellMar>
        <w:tblLook w:val="04A0" w:firstRow="1" w:lastRow="0" w:firstColumn="1" w:lastColumn="0" w:noHBand="0" w:noVBand="1"/>
      </w:tblPr>
      <w:tblGrid>
        <w:gridCol w:w="2072"/>
        <w:gridCol w:w="2693"/>
        <w:gridCol w:w="1559"/>
        <w:gridCol w:w="2410"/>
        <w:gridCol w:w="2035"/>
      </w:tblGrid>
      <w:tr w:rsidR="002611EC" w14:paraId="345FA7CE" w14:textId="77777777" w:rsidTr="00394238">
        <w:trPr>
          <w:trHeight w:hRule="exact" w:val="387"/>
          <w:jc w:val="center"/>
        </w:trPr>
        <w:tc>
          <w:tcPr>
            <w:tcW w:w="4765" w:type="dxa"/>
            <w:gridSpan w:val="2"/>
            <w:tcBorders>
              <w:top w:val="single" w:sz="12" w:space="0" w:color="auto"/>
              <w:left w:val="single" w:sz="12" w:space="0" w:color="auto"/>
              <w:right w:val="double" w:sz="4" w:space="0" w:color="auto"/>
            </w:tcBorders>
            <w:shd w:val="clear" w:color="auto" w:fill="EAEAEA"/>
          </w:tcPr>
          <w:p w14:paraId="612EF870" w14:textId="7DB84EF6" w:rsidR="002611EC" w:rsidRDefault="002611EC" w:rsidP="00916F49">
            <w:r>
              <w:rPr>
                <w:rFonts w:hint="eastAsia"/>
                <w:lang w:eastAsia="ja-JP"/>
              </w:rPr>
              <w:t>対象児童生徒①</w:t>
            </w:r>
          </w:p>
        </w:tc>
        <w:tc>
          <w:tcPr>
            <w:tcW w:w="6004" w:type="dxa"/>
            <w:gridSpan w:val="3"/>
            <w:tcBorders>
              <w:top w:val="single" w:sz="12" w:space="0" w:color="auto"/>
              <w:left w:val="double" w:sz="4" w:space="0" w:color="auto"/>
              <w:right w:val="single" w:sz="12" w:space="0" w:color="auto"/>
            </w:tcBorders>
            <w:shd w:val="clear" w:color="auto" w:fill="EAEAEA"/>
          </w:tcPr>
          <w:p w14:paraId="63F475FF" w14:textId="7B991ACC" w:rsidR="002611EC" w:rsidRDefault="002611EC" w:rsidP="00916F49">
            <w:r>
              <w:rPr>
                <w:rFonts w:hint="eastAsia"/>
                <w:lang w:eastAsia="ja-JP"/>
              </w:rPr>
              <w:t>申請者（保護者）②</w:t>
            </w:r>
          </w:p>
        </w:tc>
      </w:tr>
      <w:tr w:rsidR="00210997" w14:paraId="26FFE67C" w14:textId="77777777" w:rsidTr="00394238">
        <w:trPr>
          <w:trHeight w:hRule="exact" w:val="454"/>
          <w:jc w:val="center"/>
        </w:trPr>
        <w:tc>
          <w:tcPr>
            <w:tcW w:w="2072" w:type="dxa"/>
            <w:tcBorders>
              <w:left w:val="single" w:sz="12" w:space="0" w:color="auto"/>
              <w:right w:val="dashed" w:sz="4" w:space="0" w:color="auto"/>
            </w:tcBorders>
            <w:shd w:val="clear" w:color="auto" w:fill="EAEAEA"/>
          </w:tcPr>
          <w:p w14:paraId="1FC3591E" w14:textId="383C13AD" w:rsidR="00210997" w:rsidRDefault="00210997" w:rsidP="00210997">
            <w:pPr>
              <w:rPr>
                <w:lang w:eastAsia="ja-JP"/>
              </w:rPr>
            </w:pPr>
            <w:r>
              <w:rPr>
                <w:rFonts w:hint="eastAsia"/>
                <w:lang w:eastAsia="ja-JP"/>
              </w:rPr>
              <w:t>名前①</w:t>
            </w:r>
          </w:p>
        </w:tc>
        <w:tc>
          <w:tcPr>
            <w:tcW w:w="2693" w:type="dxa"/>
            <w:tcBorders>
              <w:left w:val="dashed" w:sz="4" w:space="0" w:color="auto"/>
              <w:right w:val="double" w:sz="4" w:space="0" w:color="auto"/>
            </w:tcBorders>
            <w:vAlign w:val="center"/>
          </w:tcPr>
          <w:p w14:paraId="243E9371" w14:textId="3D9AFFE0" w:rsidR="00210997" w:rsidRDefault="00210997" w:rsidP="00210997">
            <w:pPr>
              <w:ind w:firstLineChars="100" w:firstLine="180"/>
              <w:rPr>
                <w:lang w:eastAsia="ja-JP"/>
              </w:rPr>
            </w:pPr>
            <w:r w:rsidRPr="002677C6">
              <w:rPr>
                <w:rFonts w:hint="eastAsia"/>
                <w:b/>
                <w:bCs/>
                <w:color w:val="FF0000"/>
                <w:lang w:eastAsia="ja-JP"/>
              </w:rPr>
              <w:t>加東　伝の助</w:t>
            </w:r>
          </w:p>
        </w:tc>
        <w:tc>
          <w:tcPr>
            <w:tcW w:w="1559" w:type="dxa"/>
            <w:tcBorders>
              <w:left w:val="double" w:sz="4" w:space="0" w:color="auto"/>
              <w:right w:val="dashed" w:sz="4" w:space="0" w:color="auto"/>
            </w:tcBorders>
            <w:shd w:val="clear" w:color="auto" w:fill="EAEAEA"/>
          </w:tcPr>
          <w:p w14:paraId="2FC74FA6" w14:textId="686560D0" w:rsidR="00210997" w:rsidRDefault="00210997" w:rsidP="00210997">
            <w:r>
              <w:rPr>
                <w:rFonts w:hint="eastAsia"/>
                <w:lang w:eastAsia="ja-JP"/>
              </w:rPr>
              <w:t>名前②</w:t>
            </w:r>
          </w:p>
        </w:tc>
        <w:tc>
          <w:tcPr>
            <w:tcW w:w="4445" w:type="dxa"/>
            <w:gridSpan w:val="2"/>
            <w:tcBorders>
              <w:left w:val="dashed" w:sz="4" w:space="0" w:color="auto"/>
              <w:right w:val="single" w:sz="12" w:space="0" w:color="auto"/>
            </w:tcBorders>
            <w:vAlign w:val="center"/>
          </w:tcPr>
          <w:p w14:paraId="0C475120" w14:textId="09687497" w:rsidR="00210997" w:rsidRDefault="00210997" w:rsidP="00210997">
            <w:r>
              <w:rPr>
                <w:rFonts w:hint="eastAsia"/>
                <w:lang w:eastAsia="ja-JP"/>
              </w:rPr>
              <w:t xml:space="preserve">　</w:t>
            </w:r>
            <w:r w:rsidRPr="00DB0361">
              <w:rPr>
                <w:rFonts w:hint="eastAsia"/>
                <w:b/>
                <w:bCs/>
                <w:color w:val="FF0000"/>
                <w:lang w:eastAsia="ja-JP"/>
              </w:rPr>
              <w:t xml:space="preserve">加東　</w:t>
            </w:r>
            <w:r>
              <w:rPr>
                <w:rFonts w:hint="eastAsia"/>
                <w:b/>
                <w:bCs/>
                <w:color w:val="FF0000"/>
                <w:lang w:eastAsia="ja-JP"/>
              </w:rPr>
              <w:t>豊</w:t>
            </w:r>
          </w:p>
        </w:tc>
      </w:tr>
      <w:tr w:rsidR="00210997" w14:paraId="2AA11D25" w14:textId="77777777" w:rsidTr="00394238">
        <w:trPr>
          <w:trHeight w:hRule="exact" w:val="454"/>
          <w:jc w:val="center"/>
        </w:trPr>
        <w:tc>
          <w:tcPr>
            <w:tcW w:w="2072" w:type="dxa"/>
            <w:tcBorders>
              <w:left w:val="single" w:sz="12" w:space="0" w:color="auto"/>
              <w:right w:val="dashed" w:sz="4" w:space="0" w:color="auto"/>
            </w:tcBorders>
            <w:shd w:val="clear" w:color="auto" w:fill="EAEAEA"/>
          </w:tcPr>
          <w:p w14:paraId="54B56074" w14:textId="2BFF8868" w:rsidR="00210997" w:rsidRDefault="00210997" w:rsidP="00210997">
            <w:pPr>
              <w:rPr>
                <w:lang w:eastAsia="ja-JP"/>
              </w:rPr>
            </w:pPr>
            <w:r>
              <w:rPr>
                <w:lang w:eastAsia="ja-JP"/>
              </w:rPr>
              <w:t>フリガナ</w:t>
            </w:r>
            <w:r>
              <w:rPr>
                <w:rFonts w:hint="eastAsia"/>
                <w:lang w:eastAsia="ja-JP"/>
              </w:rPr>
              <w:t>①</w:t>
            </w:r>
          </w:p>
        </w:tc>
        <w:tc>
          <w:tcPr>
            <w:tcW w:w="2693" w:type="dxa"/>
            <w:tcBorders>
              <w:left w:val="dashed" w:sz="4" w:space="0" w:color="auto"/>
              <w:right w:val="double" w:sz="4" w:space="0" w:color="auto"/>
            </w:tcBorders>
            <w:vAlign w:val="center"/>
          </w:tcPr>
          <w:p w14:paraId="628FA92C" w14:textId="7E571268" w:rsidR="00210997" w:rsidRDefault="00210997" w:rsidP="00210997">
            <w:pPr>
              <w:ind w:firstLineChars="100" w:firstLine="180"/>
              <w:rPr>
                <w:lang w:eastAsia="ja-JP"/>
              </w:rPr>
            </w:pPr>
            <w:r w:rsidRPr="002677C6">
              <w:rPr>
                <w:rFonts w:hint="eastAsia"/>
                <w:b/>
                <w:bCs/>
                <w:color w:val="FF0000"/>
                <w:lang w:eastAsia="ja-JP"/>
              </w:rPr>
              <w:t>カトウ　デンノスケ</w:t>
            </w:r>
          </w:p>
        </w:tc>
        <w:tc>
          <w:tcPr>
            <w:tcW w:w="1559" w:type="dxa"/>
            <w:tcBorders>
              <w:left w:val="double" w:sz="4" w:space="0" w:color="auto"/>
              <w:right w:val="dashed" w:sz="4" w:space="0" w:color="auto"/>
            </w:tcBorders>
            <w:shd w:val="clear" w:color="auto" w:fill="EAEAEA"/>
          </w:tcPr>
          <w:p w14:paraId="7C15BF67" w14:textId="0E724581" w:rsidR="00210997" w:rsidRDefault="00210997" w:rsidP="00210997">
            <w:r>
              <w:rPr>
                <w:rFonts w:hint="eastAsia"/>
                <w:lang w:eastAsia="ja-JP"/>
              </w:rPr>
              <w:t>フリガナ②</w:t>
            </w:r>
          </w:p>
        </w:tc>
        <w:tc>
          <w:tcPr>
            <w:tcW w:w="4445" w:type="dxa"/>
            <w:gridSpan w:val="2"/>
            <w:tcBorders>
              <w:left w:val="dashed" w:sz="4" w:space="0" w:color="auto"/>
              <w:right w:val="single" w:sz="12" w:space="0" w:color="auto"/>
            </w:tcBorders>
            <w:vAlign w:val="center"/>
          </w:tcPr>
          <w:p w14:paraId="695CDD42" w14:textId="074D805A" w:rsidR="00210997" w:rsidRDefault="00210997" w:rsidP="00210997">
            <w:r>
              <w:rPr>
                <w:rFonts w:hint="eastAsia"/>
                <w:lang w:eastAsia="ja-JP"/>
              </w:rPr>
              <w:t xml:space="preserve">　</w:t>
            </w:r>
            <w:r w:rsidRPr="00DB0361">
              <w:rPr>
                <w:rFonts w:hint="eastAsia"/>
                <w:b/>
                <w:bCs/>
                <w:color w:val="FF0000"/>
                <w:lang w:eastAsia="ja-JP"/>
              </w:rPr>
              <w:t xml:space="preserve">カトウ　</w:t>
            </w:r>
            <w:r>
              <w:rPr>
                <w:rFonts w:hint="eastAsia"/>
                <w:b/>
                <w:bCs/>
                <w:color w:val="FF0000"/>
                <w:lang w:eastAsia="ja-JP"/>
              </w:rPr>
              <w:t>ユタカ</w:t>
            </w:r>
          </w:p>
        </w:tc>
      </w:tr>
      <w:tr w:rsidR="00210997" w14:paraId="12FB1AEA" w14:textId="77777777" w:rsidTr="00394238">
        <w:trPr>
          <w:trHeight w:hRule="exact" w:val="454"/>
          <w:jc w:val="center"/>
        </w:trPr>
        <w:tc>
          <w:tcPr>
            <w:tcW w:w="2072" w:type="dxa"/>
            <w:tcBorders>
              <w:left w:val="single" w:sz="12" w:space="0" w:color="auto"/>
              <w:bottom w:val="single" w:sz="4" w:space="0" w:color="auto"/>
              <w:right w:val="dashed" w:sz="4" w:space="0" w:color="auto"/>
            </w:tcBorders>
            <w:shd w:val="clear" w:color="auto" w:fill="EAEAEA"/>
          </w:tcPr>
          <w:p w14:paraId="01E7EB10" w14:textId="73D5DB3E" w:rsidR="00210997" w:rsidRDefault="00210997" w:rsidP="00210997">
            <w:proofErr w:type="spellStart"/>
            <w:r>
              <w:t>生年月日</w:t>
            </w:r>
            <w:proofErr w:type="spellEnd"/>
            <w:r>
              <w:rPr>
                <w:rFonts w:hint="eastAsia"/>
                <w:lang w:eastAsia="ja-JP"/>
              </w:rPr>
              <w:t>①</w:t>
            </w:r>
          </w:p>
        </w:tc>
        <w:tc>
          <w:tcPr>
            <w:tcW w:w="2693" w:type="dxa"/>
            <w:tcBorders>
              <w:left w:val="dashed" w:sz="4" w:space="0" w:color="auto"/>
              <w:bottom w:val="single" w:sz="4" w:space="0" w:color="auto"/>
              <w:right w:val="double" w:sz="4" w:space="0" w:color="auto"/>
            </w:tcBorders>
            <w:vAlign w:val="center"/>
          </w:tcPr>
          <w:p w14:paraId="608A0C2E" w14:textId="1B1D7B16" w:rsidR="00210997" w:rsidRDefault="00210997" w:rsidP="00210997">
            <w:pPr>
              <w:jc w:val="right"/>
            </w:pPr>
            <w:r w:rsidRPr="002677C6">
              <w:rPr>
                <w:rFonts w:hint="eastAsia"/>
                <w:b/>
                <w:bCs/>
                <w:color w:val="FF0000"/>
                <w:lang w:eastAsia="ja-JP"/>
              </w:rPr>
              <w:t>２０１</w:t>
            </w:r>
            <w:r>
              <w:rPr>
                <w:rFonts w:hint="eastAsia"/>
                <w:b/>
                <w:bCs/>
                <w:color w:val="FF0000"/>
                <w:lang w:eastAsia="ja-JP"/>
              </w:rPr>
              <w:t>３</w:t>
            </w:r>
            <w:r>
              <w:rPr>
                <w:rFonts w:hint="eastAsia"/>
                <w:lang w:eastAsia="ja-JP"/>
              </w:rPr>
              <w:t xml:space="preserve">　年  </w:t>
            </w:r>
            <w:r w:rsidRPr="002677C6">
              <w:rPr>
                <w:rFonts w:hint="eastAsia"/>
                <w:b/>
                <w:bCs/>
                <w:color w:val="FF0000"/>
                <w:lang w:eastAsia="ja-JP"/>
              </w:rPr>
              <w:t>５</w:t>
            </w:r>
            <w:r>
              <w:rPr>
                <w:rFonts w:hint="eastAsia"/>
                <w:b/>
                <w:bCs/>
                <w:color w:val="FF0000"/>
                <w:lang w:eastAsia="ja-JP"/>
              </w:rPr>
              <w:t xml:space="preserve">　</w:t>
            </w:r>
            <w:r>
              <w:rPr>
                <w:rFonts w:hint="eastAsia"/>
                <w:lang w:eastAsia="ja-JP"/>
              </w:rPr>
              <w:t xml:space="preserve">月 </w:t>
            </w:r>
            <w:r>
              <w:rPr>
                <w:lang w:eastAsia="ja-JP"/>
              </w:rPr>
              <w:t xml:space="preserve"> </w:t>
            </w:r>
            <w:r w:rsidRPr="002677C6">
              <w:rPr>
                <w:rFonts w:hint="eastAsia"/>
                <w:b/>
                <w:bCs/>
                <w:color w:val="FF0000"/>
                <w:lang w:eastAsia="ja-JP"/>
              </w:rPr>
              <w:t>５</w:t>
            </w:r>
            <w:r>
              <w:rPr>
                <w:rFonts w:hint="eastAsia"/>
                <w:b/>
                <w:bCs/>
                <w:color w:val="FF0000"/>
                <w:lang w:eastAsia="ja-JP"/>
              </w:rPr>
              <w:t xml:space="preserve">　</w:t>
            </w:r>
            <w:r>
              <w:rPr>
                <w:rFonts w:hint="eastAsia"/>
                <w:lang w:eastAsia="ja-JP"/>
              </w:rPr>
              <w:t>日</w:t>
            </w:r>
          </w:p>
        </w:tc>
        <w:tc>
          <w:tcPr>
            <w:tcW w:w="1559" w:type="dxa"/>
            <w:tcBorders>
              <w:left w:val="double" w:sz="4" w:space="0" w:color="auto"/>
              <w:bottom w:val="single" w:sz="4" w:space="0" w:color="auto"/>
              <w:right w:val="dashed" w:sz="4" w:space="0" w:color="auto"/>
            </w:tcBorders>
            <w:shd w:val="clear" w:color="auto" w:fill="EAEAEA"/>
          </w:tcPr>
          <w:p w14:paraId="39BE021C" w14:textId="298CE825" w:rsidR="00210997" w:rsidRDefault="00210997" w:rsidP="00210997">
            <w:pPr>
              <w:rPr>
                <w:lang w:eastAsia="ja-JP"/>
              </w:rPr>
            </w:pPr>
            <w:r>
              <w:rPr>
                <w:rFonts w:hint="eastAsia"/>
                <w:lang w:eastAsia="ja-JP"/>
              </w:rPr>
              <w:t>生年月日②</w:t>
            </w:r>
          </w:p>
        </w:tc>
        <w:tc>
          <w:tcPr>
            <w:tcW w:w="4445" w:type="dxa"/>
            <w:gridSpan w:val="2"/>
            <w:tcBorders>
              <w:left w:val="dashed" w:sz="4" w:space="0" w:color="auto"/>
              <w:bottom w:val="single" w:sz="4" w:space="0" w:color="auto"/>
              <w:right w:val="single" w:sz="12" w:space="0" w:color="auto"/>
            </w:tcBorders>
            <w:vAlign w:val="center"/>
          </w:tcPr>
          <w:p w14:paraId="4963C14A" w14:textId="4B580AEA" w:rsidR="00210997" w:rsidRDefault="00210997" w:rsidP="00210997">
            <w:pPr>
              <w:rPr>
                <w:lang w:eastAsia="ja-JP"/>
              </w:rPr>
            </w:pPr>
            <w:r>
              <w:rPr>
                <w:rFonts w:hint="eastAsia"/>
                <w:lang w:eastAsia="ja-JP"/>
              </w:rPr>
              <w:t xml:space="preserve">　</w:t>
            </w:r>
            <w:r w:rsidRPr="00DB0361">
              <w:rPr>
                <w:rFonts w:hint="eastAsia"/>
                <w:b/>
                <w:bCs/>
                <w:color w:val="FF0000"/>
                <w:lang w:eastAsia="ja-JP"/>
              </w:rPr>
              <w:t>１９</w:t>
            </w:r>
            <w:r>
              <w:rPr>
                <w:rFonts w:hint="eastAsia"/>
                <w:b/>
                <w:bCs/>
                <w:color w:val="FF0000"/>
                <w:lang w:eastAsia="ja-JP"/>
              </w:rPr>
              <w:t>８０</w:t>
            </w:r>
            <w:r>
              <w:rPr>
                <w:rFonts w:hint="eastAsia"/>
                <w:lang w:eastAsia="ja-JP"/>
              </w:rPr>
              <w:t xml:space="preserve">　　年　</w:t>
            </w:r>
            <w:r w:rsidRPr="00DB0361">
              <w:rPr>
                <w:rFonts w:hint="eastAsia"/>
                <w:b/>
                <w:bCs/>
                <w:color w:val="FF0000"/>
                <w:lang w:eastAsia="ja-JP"/>
              </w:rPr>
              <w:t>１０</w:t>
            </w:r>
            <w:r>
              <w:rPr>
                <w:rFonts w:hint="eastAsia"/>
                <w:lang w:eastAsia="ja-JP"/>
              </w:rPr>
              <w:t xml:space="preserve">　月　</w:t>
            </w:r>
            <w:r w:rsidRPr="00DB0361">
              <w:rPr>
                <w:rFonts w:hint="eastAsia"/>
                <w:b/>
                <w:bCs/>
                <w:color w:val="FF0000"/>
                <w:lang w:eastAsia="ja-JP"/>
              </w:rPr>
              <w:t>１０</w:t>
            </w:r>
            <w:r>
              <w:rPr>
                <w:rFonts w:hint="eastAsia"/>
                <w:lang w:eastAsia="ja-JP"/>
              </w:rPr>
              <w:t xml:space="preserve">　日</w:t>
            </w:r>
          </w:p>
        </w:tc>
      </w:tr>
      <w:tr w:rsidR="00210997" w14:paraId="60E784CE" w14:textId="77777777" w:rsidTr="00630119">
        <w:trPr>
          <w:trHeight w:hRule="exact" w:val="454"/>
          <w:jc w:val="center"/>
        </w:trPr>
        <w:tc>
          <w:tcPr>
            <w:tcW w:w="2072" w:type="dxa"/>
            <w:tcBorders>
              <w:left w:val="single" w:sz="12" w:space="0" w:color="auto"/>
              <w:bottom w:val="single" w:sz="4" w:space="0" w:color="auto"/>
              <w:right w:val="dashed" w:sz="4" w:space="0" w:color="auto"/>
            </w:tcBorders>
            <w:shd w:val="clear" w:color="auto" w:fill="EAEAEA"/>
          </w:tcPr>
          <w:p w14:paraId="46442D1E" w14:textId="0B3CD289" w:rsidR="00210997" w:rsidRDefault="00210997" w:rsidP="00210997">
            <w:proofErr w:type="spellStart"/>
            <w:r>
              <w:t>続柄</w:t>
            </w:r>
            <w:proofErr w:type="spellEnd"/>
            <w:r>
              <w:rPr>
                <w:rFonts w:hint="eastAsia"/>
                <w:lang w:eastAsia="ja-JP"/>
              </w:rPr>
              <w:t>①</w:t>
            </w:r>
          </w:p>
        </w:tc>
        <w:tc>
          <w:tcPr>
            <w:tcW w:w="2693" w:type="dxa"/>
            <w:tcBorders>
              <w:left w:val="dashed" w:sz="4" w:space="0" w:color="auto"/>
              <w:bottom w:val="single" w:sz="4" w:space="0" w:color="auto"/>
              <w:right w:val="double" w:sz="4" w:space="0" w:color="auto"/>
            </w:tcBorders>
            <w:vAlign w:val="center"/>
          </w:tcPr>
          <w:p w14:paraId="0E5EFB41" w14:textId="155582AD" w:rsidR="00210997" w:rsidRDefault="00210997" w:rsidP="00210997">
            <w:pPr>
              <w:jc w:val="center"/>
            </w:pPr>
            <w:proofErr w:type="spellStart"/>
            <w:r>
              <w:t>本人</w:t>
            </w:r>
            <w:proofErr w:type="spellEnd"/>
          </w:p>
        </w:tc>
        <w:tc>
          <w:tcPr>
            <w:tcW w:w="1559" w:type="dxa"/>
            <w:tcBorders>
              <w:left w:val="double" w:sz="4" w:space="0" w:color="auto"/>
              <w:bottom w:val="double" w:sz="4" w:space="0" w:color="auto"/>
              <w:right w:val="dashed" w:sz="4" w:space="0" w:color="auto"/>
            </w:tcBorders>
            <w:shd w:val="clear" w:color="auto" w:fill="EAEAEA"/>
          </w:tcPr>
          <w:p w14:paraId="17BF2BE7" w14:textId="66C341F6" w:rsidR="00210997" w:rsidRDefault="00210997" w:rsidP="00210997">
            <w:r>
              <w:rPr>
                <w:rFonts w:hint="eastAsia"/>
                <w:lang w:eastAsia="ja-JP"/>
              </w:rPr>
              <w:t>続柄②</w:t>
            </w:r>
          </w:p>
        </w:tc>
        <w:tc>
          <w:tcPr>
            <w:tcW w:w="4445" w:type="dxa"/>
            <w:gridSpan w:val="2"/>
            <w:tcBorders>
              <w:left w:val="dashed" w:sz="4" w:space="0" w:color="auto"/>
              <w:bottom w:val="double" w:sz="4" w:space="0" w:color="auto"/>
              <w:right w:val="single" w:sz="12" w:space="0" w:color="auto"/>
            </w:tcBorders>
            <w:vAlign w:val="center"/>
          </w:tcPr>
          <w:p w14:paraId="1C0402AE" w14:textId="05FE2914" w:rsidR="00210997" w:rsidRDefault="00210997" w:rsidP="00210997">
            <w:r>
              <w:rPr>
                <w:rFonts w:hint="eastAsia"/>
                <w:noProof/>
                <w:lang w:eastAsia="ja-JP"/>
              </w:rPr>
              <mc:AlternateContent>
                <mc:Choice Requires="wps">
                  <w:drawing>
                    <wp:anchor distT="0" distB="0" distL="114300" distR="114300" simplePos="0" relativeHeight="251600384" behindDoc="0" locked="0" layoutInCell="1" allowOverlap="1" wp14:anchorId="027A8E28" wp14:editId="32AC3640">
                      <wp:simplePos x="0" y="0"/>
                      <wp:positionH relativeFrom="column">
                        <wp:posOffset>1053465</wp:posOffset>
                      </wp:positionH>
                      <wp:positionV relativeFrom="paragraph">
                        <wp:posOffset>-48260</wp:posOffset>
                      </wp:positionV>
                      <wp:extent cx="1628775" cy="274320"/>
                      <wp:effectExtent l="0" t="0" r="28575" b="144780"/>
                      <wp:wrapNone/>
                      <wp:docPr id="277453443" name="吹き出し: 角を丸めた四角形 3"/>
                      <wp:cNvGraphicFramePr/>
                      <a:graphic xmlns:a="http://schemas.openxmlformats.org/drawingml/2006/main">
                        <a:graphicData uri="http://schemas.microsoft.com/office/word/2010/wordprocessingShape">
                          <wps:wsp>
                            <wps:cNvSpPr/>
                            <wps:spPr>
                              <a:xfrm>
                                <a:off x="0" y="0"/>
                                <a:ext cx="1628775" cy="274320"/>
                              </a:xfrm>
                              <a:prstGeom prst="wedgeRoundRectCallout">
                                <a:avLst>
                                  <a:gd name="adj1" fmla="val 1331"/>
                                  <a:gd name="adj2" fmla="val 98272"/>
                                  <a:gd name="adj3" fmla="val 16667"/>
                                </a:avLst>
                              </a:prstGeom>
                              <a:solidFill>
                                <a:schemeClr val="accent6">
                                  <a:lumMod val="20000"/>
                                  <a:lumOff val="80000"/>
                                </a:schemeClr>
                              </a:solidFill>
                              <a:ln w="9525"/>
                            </wps:spPr>
                            <wps:style>
                              <a:lnRef idx="2">
                                <a:schemeClr val="accent6">
                                  <a:shade val="15000"/>
                                </a:schemeClr>
                              </a:lnRef>
                              <a:fillRef idx="1">
                                <a:schemeClr val="accent6"/>
                              </a:fillRef>
                              <a:effectRef idx="0">
                                <a:schemeClr val="accent6"/>
                              </a:effectRef>
                              <a:fontRef idx="minor">
                                <a:schemeClr val="lt1"/>
                              </a:fontRef>
                            </wps:style>
                            <wps:txbx>
                              <w:txbxContent>
                                <w:p w14:paraId="3457C393" w14:textId="77777777" w:rsidR="00210997" w:rsidRPr="00C21719" w:rsidRDefault="00210997" w:rsidP="00C21719">
                                  <w:pPr>
                                    <w:spacing w:after="0" w:line="240" w:lineRule="exact"/>
                                    <w:rPr>
                                      <w:color w:val="000000" w:themeColor="text1"/>
                                      <w:lang w:eastAsia="ja-JP"/>
                                    </w:rPr>
                                  </w:pPr>
                                  <w:r>
                                    <w:rPr>
                                      <w:rFonts w:hint="eastAsia"/>
                                      <w:color w:val="000000" w:themeColor="text1"/>
                                      <w:lang w:eastAsia="ja-JP"/>
                                    </w:rPr>
                                    <w:t>日中に連絡がつく電話番号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A8E28" id="_x0000_s1029" type="#_x0000_t62" style="position:absolute;margin-left:82.95pt;margin-top:-3.8pt;width:128.25pt;height:21.6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" adj="11087,32027" fillcolor="#fde9d9 [665]" strokecolor="#2d1502 [489]">
                      <v:textbox>
                        <w:txbxContent>
                          <w:p w14:paraId="3457C393" w14:textId="77777777" w:rsidR="00210997" w:rsidRPr="00C21719" w:rsidRDefault="00210997" w:rsidP="00C21719">
                            <w:pPr>
                              <w:spacing w:after="0" w:line="240" w:lineRule="exact"/>
                              <w:rPr>
                                <w:color w:val="000000" w:themeColor="text1"/>
                                <w:lang w:eastAsia="ja-JP"/>
                              </w:rPr>
                            </w:pPr>
                            <w:r>
                              <w:rPr>
                                <w:rFonts w:hint="eastAsia"/>
                                <w:color w:val="000000" w:themeColor="text1"/>
                                <w:lang w:eastAsia="ja-JP"/>
                              </w:rPr>
                              <w:t>日中に連絡がつく電話番号</w:t>
                            </w:r>
                          </w:p>
                        </w:txbxContent>
                      </v:textbox>
                    </v:shape>
                  </w:pict>
                </mc:Fallback>
              </mc:AlternateContent>
            </w:r>
            <w:r>
              <w:rPr>
                <w:rFonts w:hint="eastAsia"/>
                <w:lang w:eastAsia="ja-JP"/>
              </w:rPr>
              <w:t xml:space="preserve">　</w:t>
            </w:r>
            <w:r w:rsidRPr="00DB0361">
              <w:rPr>
                <w:rFonts w:hint="eastAsia"/>
                <w:b/>
                <w:bCs/>
                <w:color w:val="FF0000"/>
                <w:lang w:eastAsia="ja-JP"/>
              </w:rPr>
              <w:t>父</w:t>
            </w:r>
          </w:p>
        </w:tc>
      </w:tr>
      <w:tr w:rsidR="00210997" w14:paraId="43D6CB25" w14:textId="77777777" w:rsidTr="00630119">
        <w:trPr>
          <w:trHeight w:hRule="exact" w:val="454"/>
          <w:jc w:val="center"/>
        </w:trPr>
        <w:tc>
          <w:tcPr>
            <w:tcW w:w="2072" w:type="dxa"/>
            <w:tcBorders>
              <w:left w:val="single" w:sz="12" w:space="0" w:color="auto"/>
              <w:bottom w:val="single" w:sz="4" w:space="0" w:color="auto"/>
              <w:right w:val="dashed" w:sz="4" w:space="0" w:color="auto"/>
            </w:tcBorders>
            <w:shd w:val="clear" w:color="auto" w:fill="EAEAEA"/>
          </w:tcPr>
          <w:p w14:paraId="7824614A" w14:textId="592C0025" w:rsidR="00210997" w:rsidRDefault="00210997" w:rsidP="00210997">
            <w:pPr>
              <w:rPr>
                <w:lang w:eastAsia="ja-JP"/>
              </w:rPr>
            </w:pPr>
            <w:r>
              <w:rPr>
                <w:rFonts w:hint="eastAsia"/>
                <w:lang w:eastAsia="ja-JP"/>
              </w:rPr>
              <w:t>現在の学校名①</w:t>
            </w:r>
          </w:p>
        </w:tc>
        <w:tc>
          <w:tcPr>
            <w:tcW w:w="2693" w:type="dxa"/>
            <w:tcBorders>
              <w:left w:val="dashed" w:sz="4" w:space="0" w:color="auto"/>
              <w:bottom w:val="single" w:sz="4" w:space="0" w:color="auto"/>
              <w:right w:val="double" w:sz="4" w:space="0" w:color="auto"/>
            </w:tcBorders>
            <w:vAlign w:val="center"/>
          </w:tcPr>
          <w:p w14:paraId="26B54C5F" w14:textId="2A89F5C1" w:rsidR="00210997" w:rsidRDefault="00210997" w:rsidP="00210997">
            <w:pPr>
              <w:jc w:val="right"/>
            </w:pPr>
            <w:r>
              <w:rPr>
                <w:rFonts w:hint="eastAsia"/>
                <w:b/>
                <w:bCs/>
                <w:color w:val="FF0000"/>
                <w:lang w:eastAsia="ja-JP"/>
              </w:rPr>
              <w:t>加東中</w:t>
            </w:r>
            <w:r>
              <w:rPr>
                <w:rFonts w:hint="eastAsia"/>
                <w:lang w:eastAsia="ja-JP"/>
              </w:rPr>
              <w:t xml:space="preserve">　学校</w:t>
            </w:r>
          </w:p>
        </w:tc>
        <w:tc>
          <w:tcPr>
            <w:tcW w:w="1559" w:type="dxa"/>
            <w:tcBorders>
              <w:top w:val="double" w:sz="4" w:space="0" w:color="auto"/>
              <w:left w:val="double" w:sz="4" w:space="0" w:color="auto"/>
              <w:bottom w:val="single" w:sz="4" w:space="0" w:color="auto"/>
              <w:right w:val="dashed" w:sz="4" w:space="0" w:color="auto"/>
            </w:tcBorders>
            <w:shd w:val="clear" w:color="auto" w:fill="EAEAEA"/>
          </w:tcPr>
          <w:p w14:paraId="143F8EFD" w14:textId="6308F579" w:rsidR="00210997" w:rsidRDefault="00210997" w:rsidP="00210997">
            <w:pPr>
              <w:rPr>
                <w:lang w:eastAsia="ja-JP"/>
              </w:rPr>
            </w:pPr>
            <w:r>
              <w:rPr>
                <w:rFonts w:hint="eastAsia"/>
                <w:lang w:eastAsia="ja-JP"/>
              </w:rPr>
              <w:t>電話番号</w:t>
            </w:r>
          </w:p>
        </w:tc>
        <w:tc>
          <w:tcPr>
            <w:tcW w:w="4445" w:type="dxa"/>
            <w:gridSpan w:val="2"/>
            <w:tcBorders>
              <w:top w:val="double" w:sz="4" w:space="0" w:color="auto"/>
              <w:left w:val="dashed" w:sz="4" w:space="0" w:color="auto"/>
              <w:bottom w:val="single" w:sz="4" w:space="0" w:color="auto"/>
              <w:right w:val="single" w:sz="12" w:space="0" w:color="auto"/>
            </w:tcBorders>
            <w:vAlign w:val="center"/>
          </w:tcPr>
          <w:p w14:paraId="655D3568" w14:textId="44B5267C" w:rsidR="00210997" w:rsidRDefault="00876612" w:rsidP="00210997">
            <w:r w:rsidRPr="00AF23BF">
              <w:rPr>
                <w:rFonts w:hint="eastAsia"/>
                <w:b/>
                <w:bCs/>
                <w:noProof/>
                <w:lang w:eastAsia="ja-JP"/>
              </w:rPr>
              <mc:AlternateContent>
                <mc:Choice Requires="wps">
                  <w:drawing>
                    <wp:anchor distT="0" distB="0" distL="114300" distR="114300" simplePos="0" relativeHeight="251615744" behindDoc="0" locked="0" layoutInCell="1" allowOverlap="1" wp14:anchorId="4A30A203" wp14:editId="5253919B">
                      <wp:simplePos x="0" y="0"/>
                      <wp:positionH relativeFrom="column">
                        <wp:posOffset>1212215</wp:posOffset>
                      </wp:positionH>
                      <wp:positionV relativeFrom="paragraph">
                        <wp:posOffset>178435</wp:posOffset>
                      </wp:positionV>
                      <wp:extent cx="1757680" cy="467995"/>
                      <wp:effectExtent l="114300" t="0" r="13970" b="236855"/>
                      <wp:wrapNone/>
                      <wp:docPr id="1569156606" name="吹き出し: 角を丸めた四角形 3"/>
                      <wp:cNvGraphicFramePr/>
                      <a:graphic xmlns:a="http://schemas.openxmlformats.org/drawingml/2006/main">
                        <a:graphicData uri="http://schemas.microsoft.com/office/word/2010/wordprocessingShape">
                          <wps:wsp>
                            <wps:cNvSpPr/>
                            <wps:spPr>
                              <a:xfrm>
                                <a:off x="0" y="0"/>
                                <a:ext cx="1757680" cy="467995"/>
                              </a:xfrm>
                              <a:prstGeom prst="wedgeRoundRectCallout">
                                <a:avLst>
                                  <a:gd name="adj1" fmla="val -56101"/>
                                  <a:gd name="adj2" fmla="val 91303"/>
                                  <a:gd name="adj3" fmla="val 16667"/>
                                </a:avLst>
                              </a:prstGeom>
                              <a:solidFill>
                                <a:schemeClr val="accent6">
                                  <a:lumMod val="20000"/>
                                  <a:lumOff val="80000"/>
                                </a:schemeClr>
                              </a:solidFill>
                              <a:ln w="9525"/>
                            </wps:spPr>
                            <wps:style>
                              <a:lnRef idx="2">
                                <a:schemeClr val="accent6">
                                  <a:shade val="15000"/>
                                </a:schemeClr>
                              </a:lnRef>
                              <a:fillRef idx="1">
                                <a:schemeClr val="accent6"/>
                              </a:fillRef>
                              <a:effectRef idx="0">
                                <a:schemeClr val="accent6"/>
                              </a:effectRef>
                              <a:fontRef idx="minor">
                                <a:schemeClr val="lt1"/>
                              </a:fontRef>
                            </wps:style>
                            <wps:txbx>
                              <w:txbxContent>
                                <w:p w14:paraId="7FAF23D2" w14:textId="77777777" w:rsidR="00210997" w:rsidRDefault="00210997" w:rsidP="00C21719">
                                  <w:pPr>
                                    <w:spacing w:after="0" w:line="240" w:lineRule="exact"/>
                                    <w:rPr>
                                      <w:color w:val="000000" w:themeColor="text1"/>
                                      <w:lang w:eastAsia="ja-JP"/>
                                    </w:rPr>
                                  </w:pPr>
                                  <w:r w:rsidRPr="00C21719">
                                    <w:rPr>
                                      <w:rFonts w:hint="eastAsia"/>
                                      <w:color w:val="000000" w:themeColor="text1"/>
                                      <w:lang w:eastAsia="ja-JP"/>
                                    </w:rPr>
                                    <w:t>前年</w:t>
                                  </w:r>
                                  <w:r>
                                    <w:rPr>
                                      <w:rFonts w:hint="eastAsia"/>
                                      <w:color w:val="000000" w:themeColor="text1"/>
                                      <w:lang w:eastAsia="ja-JP"/>
                                    </w:rPr>
                                    <w:t>12月31日時点の住所と</w:t>
                                  </w:r>
                                </w:p>
                                <w:p w14:paraId="7CFE2F30" w14:textId="77777777" w:rsidR="00210997" w:rsidRPr="00C21719" w:rsidRDefault="00210997" w:rsidP="00C21719">
                                  <w:pPr>
                                    <w:spacing w:after="0" w:line="240" w:lineRule="exact"/>
                                    <w:rPr>
                                      <w:color w:val="000000" w:themeColor="text1"/>
                                      <w:lang w:eastAsia="ja-JP"/>
                                    </w:rPr>
                                  </w:pPr>
                                  <w:r>
                                    <w:rPr>
                                      <w:rFonts w:hint="eastAsia"/>
                                      <w:color w:val="000000" w:themeColor="text1"/>
                                      <w:lang w:eastAsia="ja-JP"/>
                                    </w:rPr>
                                    <w:t>同じなら「同上」と記入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0A203" id="_x0000_s1030" type="#_x0000_t62" style="position:absolute;margin-left:95.45pt;margin-top:14.05pt;width:138.4pt;height:36.8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" adj="-1318,30521" fillcolor="#fde9d9 [665]" strokecolor="#2d1502 [489]">
                      <v:textbox>
                        <w:txbxContent>
                          <w:p w14:paraId="7FAF23D2" w14:textId="77777777" w:rsidR="00210997" w:rsidRDefault="00210997" w:rsidP="00C21719">
                            <w:pPr>
                              <w:spacing w:after="0" w:line="240" w:lineRule="exact"/>
                              <w:rPr>
                                <w:color w:val="000000" w:themeColor="text1"/>
                                <w:lang w:eastAsia="ja-JP"/>
                              </w:rPr>
                            </w:pPr>
                            <w:r w:rsidRPr="00C21719">
                              <w:rPr>
                                <w:rFonts w:hint="eastAsia"/>
                                <w:color w:val="000000" w:themeColor="text1"/>
                                <w:lang w:eastAsia="ja-JP"/>
                              </w:rPr>
                              <w:t>前年</w:t>
                            </w:r>
                            <w:r>
                              <w:rPr>
                                <w:rFonts w:hint="eastAsia"/>
                                <w:color w:val="000000" w:themeColor="text1"/>
                                <w:lang w:eastAsia="ja-JP"/>
                              </w:rPr>
                              <w:t>12月31日時点の住所と</w:t>
                            </w:r>
                          </w:p>
                          <w:p w14:paraId="7CFE2F30" w14:textId="77777777" w:rsidR="00210997" w:rsidRPr="00C21719" w:rsidRDefault="00210997" w:rsidP="00C21719">
                            <w:pPr>
                              <w:spacing w:after="0" w:line="240" w:lineRule="exact"/>
                              <w:rPr>
                                <w:color w:val="000000" w:themeColor="text1"/>
                                <w:lang w:eastAsia="ja-JP"/>
                              </w:rPr>
                            </w:pPr>
                            <w:r>
                              <w:rPr>
                                <w:rFonts w:hint="eastAsia"/>
                                <w:color w:val="000000" w:themeColor="text1"/>
                                <w:lang w:eastAsia="ja-JP"/>
                              </w:rPr>
                              <w:t>同じなら「同上」と記入</w:t>
                            </w:r>
                          </w:p>
                        </w:txbxContent>
                      </v:textbox>
                    </v:shape>
                  </w:pict>
                </mc:Fallback>
              </mc:AlternateContent>
            </w:r>
            <w:r w:rsidR="00210997">
              <w:rPr>
                <w:rFonts w:hint="eastAsia"/>
                <w:noProof/>
                <w:lang w:eastAsia="ja-JP"/>
              </w:rPr>
              <w:t xml:space="preserve">　</w:t>
            </w:r>
            <w:r w:rsidR="00210997" w:rsidRPr="00AF23BF">
              <w:rPr>
                <w:rFonts w:hint="eastAsia"/>
                <w:b/>
                <w:bCs/>
                <w:noProof/>
                <w:color w:val="FF0000"/>
                <w:lang w:eastAsia="ja-JP"/>
              </w:rPr>
              <w:t>０</w:t>
            </w:r>
            <w:r w:rsidR="00210997">
              <w:rPr>
                <w:rFonts w:hint="eastAsia"/>
                <w:b/>
                <w:bCs/>
                <w:noProof/>
                <w:color w:val="FF0000"/>
                <w:lang w:eastAsia="ja-JP"/>
              </w:rPr>
              <w:t>０</w:t>
            </w:r>
            <w:r w:rsidR="00210997" w:rsidRPr="00AF23BF">
              <w:rPr>
                <w:rFonts w:hint="eastAsia"/>
                <w:b/>
                <w:bCs/>
                <w:noProof/>
                <w:color w:val="FF0000"/>
                <w:lang w:eastAsia="ja-JP"/>
              </w:rPr>
              <w:t>０－１２３４－５６７８</w:t>
            </w:r>
          </w:p>
        </w:tc>
      </w:tr>
      <w:tr w:rsidR="00210997" w14:paraId="39116ECB" w14:textId="77777777" w:rsidTr="007619A3">
        <w:trPr>
          <w:trHeight w:hRule="exact" w:val="624"/>
          <w:jc w:val="center"/>
        </w:trPr>
        <w:tc>
          <w:tcPr>
            <w:tcW w:w="2072" w:type="dxa"/>
            <w:tcBorders>
              <w:top w:val="single" w:sz="4" w:space="0" w:color="auto"/>
              <w:left w:val="single" w:sz="12" w:space="0" w:color="auto"/>
              <w:right w:val="dashed" w:sz="4" w:space="0" w:color="auto"/>
            </w:tcBorders>
            <w:shd w:val="clear" w:color="auto" w:fill="EAEAEA"/>
          </w:tcPr>
          <w:p w14:paraId="107C622A" w14:textId="345BD804" w:rsidR="00210997" w:rsidRDefault="00210997" w:rsidP="00210997">
            <w:pPr>
              <w:rPr>
                <w:lang w:eastAsia="ja-JP"/>
              </w:rPr>
            </w:pPr>
            <w:r>
              <w:rPr>
                <w:rFonts w:hint="eastAsia"/>
                <w:lang w:eastAsia="ja-JP"/>
              </w:rPr>
              <w:t>現在の学年①</w:t>
            </w:r>
          </w:p>
        </w:tc>
        <w:tc>
          <w:tcPr>
            <w:tcW w:w="2693" w:type="dxa"/>
            <w:tcBorders>
              <w:top w:val="single" w:sz="4" w:space="0" w:color="auto"/>
              <w:left w:val="dashed" w:sz="4" w:space="0" w:color="auto"/>
              <w:right w:val="double" w:sz="4" w:space="0" w:color="auto"/>
            </w:tcBorders>
            <w:vAlign w:val="center"/>
          </w:tcPr>
          <w:p w14:paraId="1D21AE99" w14:textId="0070901F" w:rsidR="00210997" w:rsidRDefault="00210997" w:rsidP="00210997">
            <w:pPr>
              <w:wordWrap w:val="0"/>
              <w:jc w:val="right"/>
              <w:rPr>
                <w:lang w:eastAsia="ja-JP"/>
              </w:rPr>
            </w:pPr>
            <w:r>
              <w:rPr>
                <w:rFonts w:hint="eastAsia"/>
                <w:lang w:eastAsia="ja-JP"/>
              </w:rPr>
              <w:t xml:space="preserve">　</w:t>
            </w:r>
            <w:r>
              <w:rPr>
                <w:rFonts w:hint="eastAsia"/>
                <w:b/>
                <w:bCs/>
                <w:color w:val="FF0000"/>
                <w:lang w:eastAsia="ja-JP"/>
              </w:rPr>
              <w:t>１</w:t>
            </w:r>
            <w:r>
              <w:rPr>
                <w:rFonts w:hint="eastAsia"/>
                <w:lang w:eastAsia="ja-JP"/>
              </w:rPr>
              <w:t xml:space="preserve">　年</w:t>
            </w:r>
          </w:p>
        </w:tc>
        <w:tc>
          <w:tcPr>
            <w:tcW w:w="1559" w:type="dxa"/>
            <w:tcBorders>
              <w:top w:val="single" w:sz="4" w:space="0" w:color="auto"/>
              <w:left w:val="double" w:sz="4" w:space="0" w:color="auto"/>
              <w:right w:val="dashed" w:sz="4" w:space="0" w:color="auto"/>
            </w:tcBorders>
            <w:shd w:val="clear" w:color="auto" w:fill="EAEAEA"/>
          </w:tcPr>
          <w:p w14:paraId="5F3985EA" w14:textId="11FDA7D0" w:rsidR="00210997" w:rsidRDefault="00210997" w:rsidP="00210997">
            <w:pPr>
              <w:rPr>
                <w:lang w:eastAsia="ja-JP"/>
              </w:rPr>
            </w:pPr>
            <w:r>
              <w:rPr>
                <w:rFonts w:hint="eastAsia"/>
                <w:lang w:eastAsia="ja-JP"/>
              </w:rPr>
              <w:t>現在の住所</w:t>
            </w:r>
          </w:p>
        </w:tc>
        <w:tc>
          <w:tcPr>
            <w:tcW w:w="4445" w:type="dxa"/>
            <w:gridSpan w:val="2"/>
            <w:tcBorders>
              <w:top w:val="single" w:sz="4" w:space="0" w:color="auto"/>
              <w:left w:val="dashed" w:sz="4" w:space="0" w:color="auto"/>
              <w:right w:val="single" w:sz="12" w:space="0" w:color="auto"/>
            </w:tcBorders>
          </w:tcPr>
          <w:p w14:paraId="5E662535" w14:textId="77777777" w:rsidR="00210997" w:rsidRDefault="00210997" w:rsidP="00210997">
            <w:pPr>
              <w:rPr>
                <w:lang w:eastAsia="ja-JP"/>
              </w:rPr>
            </w:pPr>
            <w:r>
              <w:rPr>
                <w:rFonts w:hint="eastAsia"/>
                <w:lang w:eastAsia="ja-JP"/>
              </w:rPr>
              <w:t xml:space="preserve">〒　</w:t>
            </w:r>
            <w:r w:rsidRPr="00DB0361">
              <w:rPr>
                <w:rFonts w:hint="eastAsia"/>
                <w:b/>
                <w:bCs/>
                <w:color w:val="FF0000"/>
                <w:lang w:eastAsia="ja-JP"/>
              </w:rPr>
              <w:t>６７３－１４９３</w:t>
            </w:r>
          </w:p>
          <w:p w14:paraId="14F93FCE" w14:textId="0FAE4430" w:rsidR="00210997" w:rsidRDefault="00210997" w:rsidP="00210997">
            <w:r>
              <w:rPr>
                <w:rFonts w:hint="eastAsia"/>
                <w:lang w:eastAsia="ja-JP"/>
              </w:rPr>
              <w:t xml:space="preserve">加東市　</w:t>
            </w:r>
            <w:r w:rsidRPr="00DB0361">
              <w:rPr>
                <w:rFonts w:hint="eastAsia"/>
                <w:b/>
                <w:bCs/>
                <w:color w:val="FF0000"/>
                <w:lang w:eastAsia="ja-JP"/>
              </w:rPr>
              <w:t>社５０番地</w:t>
            </w:r>
          </w:p>
        </w:tc>
      </w:tr>
      <w:tr w:rsidR="00210997" w14:paraId="52D866FD" w14:textId="77777777" w:rsidTr="007619A3">
        <w:trPr>
          <w:trHeight w:hRule="exact" w:val="624"/>
          <w:jc w:val="center"/>
        </w:trPr>
        <w:tc>
          <w:tcPr>
            <w:tcW w:w="2072" w:type="dxa"/>
            <w:tcBorders>
              <w:left w:val="single" w:sz="12" w:space="0" w:color="auto"/>
              <w:right w:val="dashed" w:sz="4" w:space="0" w:color="auto"/>
            </w:tcBorders>
            <w:shd w:val="clear" w:color="auto" w:fill="EAEAEA"/>
          </w:tcPr>
          <w:p w14:paraId="58DFF7FB" w14:textId="77777777" w:rsidR="00210997" w:rsidRDefault="00210997" w:rsidP="00210997">
            <w:pPr>
              <w:rPr>
                <w:lang w:eastAsia="ja-JP"/>
              </w:rPr>
            </w:pPr>
            <w:r>
              <w:rPr>
                <w:rFonts w:hint="eastAsia"/>
                <w:noProof/>
                <w:lang w:eastAsia="ja-JP"/>
              </w:rPr>
              <mc:AlternateContent>
                <mc:Choice Requires="wps">
                  <w:drawing>
                    <wp:anchor distT="0" distB="0" distL="114300" distR="114300" simplePos="0" relativeHeight="251623936" behindDoc="0" locked="0" layoutInCell="1" allowOverlap="1" wp14:anchorId="684BBEC2" wp14:editId="3CE1F670">
                      <wp:simplePos x="0" y="0"/>
                      <wp:positionH relativeFrom="column">
                        <wp:posOffset>548233</wp:posOffset>
                      </wp:positionH>
                      <wp:positionV relativeFrom="page">
                        <wp:posOffset>164311</wp:posOffset>
                      </wp:positionV>
                      <wp:extent cx="1038225" cy="269240"/>
                      <wp:effectExtent l="0" t="0" r="28575" b="111760"/>
                      <wp:wrapNone/>
                      <wp:docPr id="818733445" name="吹き出し: 角を丸めた四角形 3"/>
                      <wp:cNvGraphicFramePr/>
                      <a:graphic xmlns:a="http://schemas.openxmlformats.org/drawingml/2006/main">
                        <a:graphicData uri="http://schemas.microsoft.com/office/word/2010/wordprocessingShape">
                          <wps:wsp>
                            <wps:cNvSpPr/>
                            <wps:spPr>
                              <a:xfrm>
                                <a:off x="0" y="0"/>
                                <a:ext cx="1038225" cy="269240"/>
                              </a:xfrm>
                              <a:prstGeom prst="wedgeRoundRectCallout">
                                <a:avLst>
                                  <a:gd name="adj1" fmla="val 35942"/>
                                  <a:gd name="adj2" fmla="val 84239"/>
                                  <a:gd name="adj3" fmla="val 16667"/>
                                </a:avLst>
                              </a:prstGeom>
                              <a:solidFill>
                                <a:schemeClr val="accent6">
                                  <a:lumMod val="20000"/>
                                  <a:lumOff val="80000"/>
                                </a:schemeClr>
                              </a:solidFill>
                              <a:ln w="9525"/>
                            </wps:spPr>
                            <wps:style>
                              <a:lnRef idx="2">
                                <a:schemeClr val="accent6">
                                  <a:shade val="15000"/>
                                </a:schemeClr>
                              </a:lnRef>
                              <a:fillRef idx="1">
                                <a:schemeClr val="accent6"/>
                              </a:fillRef>
                              <a:effectRef idx="0">
                                <a:schemeClr val="accent6"/>
                              </a:effectRef>
                              <a:fontRef idx="minor">
                                <a:schemeClr val="lt1"/>
                              </a:fontRef>
                            </wps:style>
                            <wps:txbx>
                              <w:txbxContent>
                                <w:p w14:paraId="6526189E" w14:textId="77777777" w:rsidR="00210997" w:rsidRPr="00C21719" w:rsidRDefault="00210997" w:rsidP="00192998">
                                  <w:pPr>
                                    <w:spacing w:after="0" w:line="240" w:lineRule="exact"/>
                                    <w:rPr>
                                      <w:color w:val="000000" w:themeColor="text1"/>
                                      <w:lang w:eastAsia="ja-JP"/>
                                    </w:rPr>
                                  </w:pPr>
                                  <w:r>
                                    <w:rPr>
                                      <w:rFonts w:hint="eastAsia"/>
                                      <w:color w:val="000000" w:themeColor="text1"/>
                                      <w:lang w:eastAsia="ja-JP"/>
                                    </w:rPr>
                                    <w:t>該当するものに○</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BBEC2" id="_x0000_s1031" type="#_x0000_t62" style="position:absolute;margin-left:43.15pt;margin-top:12.95pt;width:81.75pt;height:21.2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" adj="18563,28996" fillcolor="#fde9d9 [665]" strokecolor="#2d1502 [489]">
                      <v:textbox inset="1mm,1mm,1mm,1mm">
                        <w:txbxContent>
                          <w:p w14:paraId="6526189E" w14:textId="77777777" w:rsidR="00210997" w:rsidRPr="00C21719" w:rsidRDefault="00210997" w:rsidP="00192998">
                            <w:pPr>
                              <w:spacing w:after="0" w:line="240" w:lineRule="exact"/>
                              <w:rPr>
                                <w:color w:val="000000" w:themeColor="text1"/>
                                <w:lang w:eastAsia="ja-JP"/>
                              </w:rPr>
                            </w:pPr>
                            <w:r>
                              <w:rPr>
                                <w:rFonts w:hint="eastAsia"/>
                                <w:color w:val="000000" w:themeColor="text1"/>
                                <w:lang w:eastAsia="ja-JP"/>
                              </w:rPr>
                              <w:t>該当するものに○</w:t>
                            </w:r>
                          </w:p>
                        </w:txbxContent>
                      </v:textbox>
                      <w10:wrap anchory="page"/>
                    </v:shape>
                  </w:pict>
                </mc:Fallback>
              </mc:AlternateContent>
            </w:r>
            <w:r>
              <w:rPr>
                <w:rFonts w:hint="eastAsia"/>
                <w:lang w:eastAsia="ja-JP"/>
              </w:rPr>
              <w:t>前年12月31日時点の</w:t>
            </w:r>
          </w:p>
          <w:p w14:paraId="6CD43AFC" w14:textId="23394D00" w:rsidR="00210997" w:rsidRDefault="00210997" w:rsidP="00210997">
            <w:pPr>
              <w:rPr>
                <w:lang w:eastAsia="ja-JP"/>
              </w:rPr>
            </w:pPr>
            <w:r>
              <w:rPr>
                <w:rFonts w:hint="eastAsia"/>
                <w:lang w:eastAsia="ja-JP"/>
              </w:rPr>
              <w:t>学校名①</w:t>
            </w:r>
          </w:p>
        </w:tc>
        <w:tc>
          <w:tcPr>
            <w:tcW w:w="2693" w:type="dxa"/>
            <w:tcBorders>
              <w:left w:val="dashed" w:sz="4" w:space="0" w:color="auto"/>
              <w:right w:val="double" w:sz="4" w:space="0" w:color="auto"/>
            </w:tcBorders>
            <w:vAlign w:val="center"/>
          </w:tcPr>
          <w:p w14:paraId="506F24E1" w14:textId="03B15B76" w:rsidR="00210997" w:rsidRDefault="00210997" w:rsidP="00210997">
            <w:pPr>
              <w:jc w:val="right"/>
              <w:rPr>
                <w:lang w:eastAsia="ja-JP"/>
              </w:rPr>
            </w:pPr>
            <w:r>
              <w:rPr>
                <w:rFonts w:hint="eastAsia"/>
                <w:b/>
                <w:bCs/>
                <w:color w:val="FF0000"/>
                <w:lang w:eastAsia="ja-JP"/>
              </w:rPr>
              <w:t>加東</w:t>
            </w:r>
            <w:r w:rsidRPr="002677C6">
              <w:rPr>
                <w:rFonts w:hint="eastAsia"/>
                <w:b/>
                <w:bCs/>
                <w:color w:val="FF0000"/>
                <w:lang w:eastAsia="ja-JP"/>
              </w:rPr>
              <w:t>小</w:t>
            </w:r>
            <w:r>
              <w:rPr>
                <w:rFonts w:hint="eastAsia"/>
                <w:lang w:eastAsia="ja-JP"/>
              </w:rPr>
              <w:t xml:space="preserve">　学校</w:t>
            </w:r>
          </w:p>
        </w:tc>
        <w:tc>
          <w:tcPr>
            <w:tcW w:w="1559" w:type="dxa"/>
            <w:tcBorders>
              <w:left w:val="double" w:sz="4" w:space="0" w:color="auto"/>
              <w:bottom w:val="single" w:sz="4" w:space="0" w:color="auto"/>
              <w:right w:val="dashed" w:sz="4" w:space="0" w:color="auto"/>
            </w:tcBorders>
            <w:shd w:val="clear" w:color="auto" w:fill="EAEAEA"/>
          </w:tcPr>
          <w:p w14:paraId="33CDC9B5" w14:textId="77777777" w:rsidR="00210997" w:rsidRDefault="00210997" w:rsidP="00210997">
            <w:pPr>
              <w:rPr>
                <w:lang w:eastAsia="ja-JP"/>
              </w:rPr>
            </w:pPr>
            <w:r>
              <w:rPr>
                <w:rFonts w:hint="eastAsia"/>
                <w:lang w:eastAsia="ja-JP"/>
              </w:rPr>
              <w:t>前年12月31日</w:t>
            </w:r>
          </w:p>
          <w:p w14:paraId="05195C3B" w14:textId="0D77463A" w:rsidR="00210997" w:rsidRDefault="00210997" w:rsidP="00210997">
            <w:pPr>
              <w:rPr>
                <w:lang w:eastAsia="ja-JP"/>
              </w:rPr>
            </w:pPr>
            <w:r>
              <w:rPr>
                <w:rFonts w:hint="eastAsia"/>
                <w:lang w:eastAsia="ja-JP"/>
              </w:rPr>
              <w:t>時点の住所</w:t>
            </w:r>
          </w:p>
        </w:tc>
        <w:tc>
          <w:tcPr>
            <w:tcW w:w="4445" w:type="dxa"/>
            <w:gridSpan w:val="2"/>
            <w:tcBorders>
              <w:left w:val="dashed" w:sz="4" w:space="0" w:color="auto"/>
              <w:bottom w:val="single" w:sz="4" w:space="0" w:color="auto"/>
              <w:right w:val="single" w:sz="12" w:space="0" w:color="auto"/>
            </w:tcBorders>
          </w:tcPr>
          <w:p w14:paraId="229BE225" w14:textId="77777777" w:rsidR="00210997" w:rsidRDefault="00210997" w:rsidP="00210997">
            <w:pPr>
              <w:rPr>
                <w:lang w:eastAsia="ja-JP"/>
              </w:rPr>
            </w:pPr>
            <w:r>
              <w:rPr>
                <w:rFonts w:hint="eastAsia"/>
                <w:noProof/>
                <w:lang w:eastAsia="ja-JP"/>
              </w:rPr>
              <mc:AlternateContent>
                <mc:Choice Requires="wps">
                  <w:drawing>
                    <wp:anchor distT="0" distB="0" distL="114300" distR="114300" simplePos="0" relativeHeight="251619840" behindDoc="0" locked="0" layoutInCell="1" allowOverlap="1" wp14:anchorId="09E37746" wp14:editId="76637711">
                      <wp:simplePos x="0" y="0"/>
                      <wp:positionH relativeFrom="column">
                        <wp:posOffset>1923753</wp:posOffset>
                      </wp:positionH>
                      <wp:positionV relativeFrom="page">
                        <wp:posOffset>79742</wp:posOffset>
                      </wp:positionV>
                      <wp:extent cx="1038225" cy="269240"/>
                      <wp:effectExtent l="0" t="0" r="28575" b="92710"/>
                      <wp:wrapNone/>
                      <wp:docPr id="1939855377" name="吹き出し: 角を丸めた四角形 3"/>
                      <wp:cNvGraphicFramePr/>
                      <a:graphic xmlns:a="http://schemas.openxmlformats.org/drawingml/2006/main">
                        <a:graphicData uri="http://schemas.microsoft.com/office/word/2010/wordprocessingShape">
                          <wps:wsp>
                            <wps:cNvSpPr/>
                            <wps:spPr>
                              <a:xfrm>
                                <a:off x="0" y="0"/>
                                <a:ext cx="1038225" cy="269240"/>
                              </a:xfrm>
                              <a:prstGeom prst="wedgeRoundRectCallout">
                                <a:avLst>
                                  <a:gd name="adj1" fmla="val 4887"/>
                                  <a:gd name="adj2" fmla="val 78349"/>
                                  <a:gd name="adj3" fmla="val 16667"/>
                                </a:avLst>
                              </a:prstGeom>
                              <a:solidFill>
                                <a:schemeClr val="accent6">
                                  <a:lumMod val="20000"/>
                                  <a:lumOff val="80000"/>
                                </a:schemeClr>
                              </a:solidFill>
                              <a:ln w="9525"/>
                            </wps:spPr>
                            <wps:style>
                              <a:lnRef idx="2">
                                <a:schemeClr val="accent6">
                                  <a:shade val="15000"/>
                                </a:schemeClr>
                              </a:lnRef>
                              <a:fillRef idx="1">
                                <a:schemeClr val="accent6"/>
                              </a:fillRef>
                              <a:effectRef idx="0">
                                <a:schemeClr val="accent6"/>
                              </a:effectRef>
                              <a:fontRef idx="minor">
                                <a:schemeClr val="lt1"/>
                              </a:fontRef>
                            </wps:style>
                            <wps:txbx>
                              <w:txbxContent>
                                <w:p w14:paraId="1B9C1FE9" w14:textId="77777777" w:rsidR="00210997" w:rsidRPr="00C21719" w:rsidRDefault="00210997" w:rsidP="00723AAB">
                                  <w:pPr>
                                    <w:spacing w:after="0" w:line="240" w:lineRule="exact"/>
                                    <w:rPr>
                                      <w:color w:val="000000" w:themeColor="text1"/>
                                      <w:lang w:eastAsia="ja-JP"/>
                                    </w:rPr>
                                  </w:pPr>
                                  <w:r>
                                    <w:rPr>
                                      <w:rFonts w:hint="eastAsia"/>
                                      <w:color w:val="000000" w:themeColor="text1"/>
                                      <w:lang w:eastAsia="ja-JP"/>
                                    </w:rPr>
                                    <w:t>該当するものに○</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37746" id="_x0000_s1032" type="#_x0000_t62" style="position:absolute;margin-left:151.5pt;margin-top:6.3pt;width:81.75pt;height:21.2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" adj="11856,27723" fillcolor="#fde9d9 [665]" strokecolor="#2d1502 [489]">
                      <v:textbox inset="1mm,1mm,1mm,1mm">
                        <w:txbxContent>
                          <w:p w14:paraId="1B9C1FE9" w14:textId="77777777" w:rsidR="00210997" w:rsidRPr="00C21719" w:rsidRDefault="00210997" w:rsidP="00723AAB">
                            <w:pPr>
                              <w:spacing w:after="0" w:line="240" w:lineRule="exact"/>
                              <w:rPr>
                                <w:color w:val="000000" w:themeColor="text1"/>
                                <w:lang w:eastAsia="ja-JP"/>
                              </w:rPr>
                            </w:pPr>
                            <w:r>
                              <w:rPr>
                                <w:rFonts w:hint="eastAsia"/>
                                <w:color w:val="000000" w:themeColor="text1"/>
                                <w:lang w:eastAsia="ja-JP"/>
                              </w:rPr>
                              <w:t>該当するものに○</w:t>
                            </w:r>
                          </w:p>
                        </w:txbxContent>
                      </v:textbox>
                      <w10:wrap anchory="page"/>
                    </v:shape>
                  </w:pict>
                </mc:Fallback>
              </mc:AlternateContent>
            </w:r>
            <w:r>
              <w:rPr>
                <w:rFonts w:hint="eastAsia"/>
                <w:lang w:eastAsia="ja-JP"/>
              </w:rPr>
              <w:t>〒</w:t>
            </w:r>
          </w:p>
          <w:p w14:paraId="4F24D3A6" w14:textId="513F711E" w:rsidR="00210997" w:rsidRDefault="00210997" w:rsidP="00210997">
            <w:r>
              <w:rPr>
                <w:rFonts w:hint="eastAsia"/>
                <w:lang w:eastAsia="ja-JP"/>
              </w:rPr>
              <w:t xml:space="preserve">　　　　</w:t>
            </w:r>
            <w:r w:rsidRPr="00DB0361">
              <w:rPr>
                <w:rFonts w:hint="eastAsia"/>
                <w:b/>
                <w:bCs/>
                <w:color w:val="FF0000"/>
                <w:lang w:eastAsia="ja-JP"/>
              </w:rPr>
              <w:t>同</w:t>
            </w:r>
            <w:r>
              <w:rPr>
                <w:rFonts w:hint="eastAsia"/>
                <w:b/>
                <w:bCs/>
                <w:color w:val="FF0000"/>
                <w:lang w:eastAsia="ja-JP"/>
              </w:rPr>
              <w:t xml:space="preserve">　</w:t>
            </w:r>
            <w:r w:rsidRPr="00DB0361">
              <w:rPr>
                <w:rFonts w:hint="eastAsia"/>
                <w:b/>
                <w:bCs/>
                <w:color w:val="FF0000"/>
                <w:lang w:eastAsia="ja-JP"/>
              </w:rPr>
              <w:t>上</w:t>
            </w:r>
          </w:p>
        </w:tc>
      </w:tr>
      <w:tr w:rsidR="00B3168A" w14:paraId="1A94637A" w14:textId="77777777" w:rsidTr="000D6BAA">
        <w:trPr>
          <w:trHeight w:hRule="exact" w:val="624"/>
          <w:jc w:val="center"/>
        </w:trPr>
        <w:tc>
          <w:tcPr>
            <w:tcW w:w="2072" w:type="dxa"/>
            <w:tcBorders>
              <w:left w:val="single" w:sz="12" w:space="0" w:color="auto"/>
              <w:bottom w:val="double" w:sz="4" w:space="0" w:color="auto"/>
              <w:right w:val="dashed" w:sz="4" w:space="0" w:color="auto"/>
            </w:tcBorders>
            <w:shd w:val="clear" w:color="auto" w:fill="EAEAEA"/>
          </w:tcPr>
          <w:p w14:paraId="57963B18" w14:textId="77777777" w:rsidR="00B3168A" w:rsidRDefault="00B3168A" w:rsidP="00B3168A">
            <w:pPr>
              <w:rPr>
                <w:lang w:eastAsia="ja-JP"/>
              </w:rPr>
            </w:pPr>
            <w:r>
              <w:rPr>
                <w:rFonts w:hint="eastAsia"/>
                <w:lang w:eastAsia="ja-JP"/>
              </w:rPr>
              <w:t>前年12月31日時点の</w:t>
            </w:r>
          </w:p>
          <w:p w14:paraId="4B43C0B2" w14:textId="533809A0" w:rsidR="00B3168A" w:rsidRDefault="00B3168A" w:rsidP="00B3168A">
            <w:pPr>
              <w:rPr>
                <w:lang w:eastAsia="ja-JP"/>
              </w:rPr>
            </w:pPr>
            <w:r>
              <w:rPr>
                <w:rFonts w:hint="eastAsia"/>
                <w:lang w:eastAsia="ja-JP"/>
              </w:rPr>
              <w:t>支援学級への在籍①</w:t>
            </w:r>
          </w:p>
        </w:tc>
        <w:tc>
          <w:tcPr>
            <w:tcW w:w="2693" w:type="dxa"/>
            <w:tcBorders>
              <w:left w:val="dashed" w:sz="4" w:space="0" w:color="auto"/>
              <w:bottom w:val="double" w:sz="4" w:space="0" w:color="auto"/>
              <w:right w:val="double" w:sz="4" w:space="0" w:color="auto"/>
            </w:tcBorders>
            <w:vAlign w:val="center"/>
          </w:tcPr>
          <w:p w14:paraId="014447EE" w14:textId="2133979A" w:rsidR="00B3168A" w:rsidRDefault="00B3168A" w:rsidP="00B3168A">
            <w:pPr>
              <w:jc w:val="center"/>
              <w:rPr>
                <w:lang w:eastAsia="ja-JP"/>
              </w:rPr>
            </w:pPr>
            <w:r>
              <w:rPr>
                <w:rFonts w:hint="eastAsia"/>
                <w:lang w:eastAsia="ja-JP"/>
              </w:rPr>
              <w:t>有　　・　　無</w:t>
            </w:r>
          </w:p>
        </w:tc>
        <w:tc>
          <w:tcPr>
            <w:tcW w:w="3969" w:type="dxa"/>
            <w:gridSpan w:val="2"/>
            <w:tcBorders>
              <w:left w:val="double" w:sz="4" w:space="0" w:color="auto"/>
              <w:bottom w:val="single" w:sz="4" w:space="0" w:color="auto"/>
              <w:right w:val="dashed" w:sz="4" w:space="0" w:color="auto"/>
            </w:tcBorders>
            <w:shd w:val="clear" w:color="auto" w:fill="EAEAEA"/>
            <w:vAlign w:val="center"/>
          </w:tcPr>
          <w:p w14:paraId="1808488A" w14:textId="29CE4A71" w:rsidR="00B3168A" w:rsidRDefault="00B3168A" w:rsidP="00B3168A">
            <w:pPr>
              <w:rPr>
                <w:lang w:eastAsia="ja-JP"/>
              </w:rPr>
            </w:pPr>
            <w:r>
              <w:rPr>
                <w:rFonts w:hint="eastAsia"/>
                <w:lang w:eastAsia="ja-JP"/>
              </w:rPr>
              <w:t>自宅にオンライン学習をするための通信回線</w:t>
            </w:r>
          </w:p>
        </w:tc>
        <w:tc>
          <w:tcPr>
            <w:tcW w:w="2035" w:type="dxa"/>
            <w:tcBorders>
              <w:left w:val="dashed" w:sz="4" w:space="0" w:color="auto"/>
              <w:bottom w:val="single" w:sz="4" w:space="0" w:color="auto"/>
              <w:right w:val="single" w:sz="12" w:space="0" w:color="auto"/>
            </w:tcBorders>
            <w:vAlign w:val="center"/>
          </w:tcPr>
          <w:p w14:paraId="0AF60116" w14:textId="4BD13809" w:rsidR="00B3168A" w:rsidRDefault="00B3168A" w:rsidP="00B3168A">
            <w:pPr>
              <w:jc w:val="center"/>
              <w:rPr>
                <w:lang w:eastAsia="ja-JP"/>
              </w:rPr>
            </w:pPr>
            <w:r>
              <w:rPr>
                <w:rFonts w:hint="eastAsia"/>
                <w:lang w:eastAsia="ja-JP"/>
              </w:rPr>
              <w:t xml:space="preserve">有 </w:t>
            </w:r>
            <w:r>
              <w:rPr>
                <w:lang w:eastAsia="ja-JP"/>
              </w:rPr>
              <w:t xml:space="preserve"> </w:t>
            </w:r>
            <w:r>
              <w:rPr>
                <w:rFonts w:hint="eastAsia"/>
                <w:lang w:eastAsia="ja-JP"/>
              </w:rPr>
              <w:t xml:space="preserve">　・　 </w:t>
            </w:r>
            <w:r>
              <w:rPr>
                <w:lang w:eastAsia="ja-JP"/>
              </w:rPr>
              <w:t xml:space="preserve"> </w:t>
            </w:r>
            <w:r>
              <w:rPr>
                <w:rFonts w:hint="eastAsia"/>
                <w:lang w:eastAsia="ja-JP"/>
              </w:rPr>
              <w:t>無</w:t>
            </w:r>
          </w:p>
        </w:tc>
      </w:tr>
      <w:tr w:rsidR="00B3168A" w14:paraId="5B9B73B9" w14:textId="77777777" w:rsidTr="00394238">
        <w:trPr>
          <w:trHeight w:hRule="exact" w:val="773"/>
          <w:jc w:val="center"/>
        </w:trPr>
        <w:tc>
          <w:tcPr>
            <w:tcW w:w="2072" w:type="dxa"/>
            <w:tcBorders>
              <w:top w:val="double" w:sz="4" w:space="0" w:color="auto"/>
              <w:left w:val="single" w:sz="12" w:space="0" w:color="auto"/>
              <w:bottom w:val="single" w:sz="12" w:space="0" w:color="auto"/>
              <w:right w:val="dashed" w:sz="4" w:space="0" w:color="auto"/>
            </w:tcBorders>
            <w:shd w:val="clear" w:color="auto" w:fill="EAEAEA"/>
          </w:tcPr>
          <w:p w14:paraId="72349EFC" w14:textId="77777777" w:rsidR="00B3168A" w:rsidRDefault="00B3168A" w:rsidP="00B3168A">
            <w:pPr>
              <w:rPr>
                <w:lang w:eastAsia="ja-JP"/>
              </w:rPr>
            </w:pPr>
            <w:r>
              <w:rPr>
                <w:lang w:eastAsia="ja-JP"/>
              </w:rPr>
              <w:t>申請理由</w:t>
            </w:r>
          </w:p>
          <w:p w14:paraId="272AACB8" w14:textId="67C40F39" w:rsidR="00B3168A" w:rsidRDefault="00B3168A" w:rsidP="00B3168A">
            <w:pPr>
              <w:rPr>
                <w:lang w:eastAsia="ja-JP"/>
              </w:rPr>
            </w:pPr>
            <w:r>
              <w:rPr>
                <w:rFonts w:hint="eastAsia"/>
                <w:lang w:eastAsia="ja-JP"/>
              </w:rPr>
              <w:t>※該当の□１つに</w:t>
            </w:r>
            <w:r>
              <w:rPr>
                <w:rFonts w:ascii="ＭＳ 明朝" w:eastAsia="ＭＳ 明朝" w:hAnsi="ＭＳ 明朝" w:cs="ＭＳ 明朝" w:hint="eastAsia"/>
                <w:lang w:eastAsia="ja-JP"/>
              </w:rPr>
              <w:t>✔</w:t>
            </w:r>
          </w:p>
        </w:tc>
        <w:tc>
          <w:tcPr>
            <w:tcW w:w="8697" w:type="dxa"/>
            <w:gridSpan w:val="4"/>
            <w:tcBorders>
              <w:top w:val="double" w:sz="4" w:space="0" w:color="auto"/>
              <w:left w:val="dashed" w:sz="4" w:space="0" w:color="auto"/>
              <w:bottom w:val="single" w:sz="12" w:space="0" w:color="auto"/>
              <w:right w:val="single" w:sz="12" w:space="0" w:color="auto"/>
            </w:tcBorders>
          </w:tcPr>
          <w:p w14:paraId="3E2D4D99" w14:textId="554E9918" w:rsidR="00B3168A" w:rsidRDefault="000D6BAA" w:rsidP="009544F7">
            <w:pPr>
              <w:spacing w:line="280" w:lineRule="exact"/>
              <w:ind w:firstLineChars="50" w:firstLine="90"/>
              <w:rPr>
                <w:lang w:eastAsia="ja-JP"/>
              </w:rPr>
            </w:pPr>
            <w:sdt>
              <w:sdtPr>
                <w:rPr>
                  <w:lang w:eastAsia="ja-JP"/>
                </w:rPr>
                <w:id w:val="-1050376918"/>
                <w14:checkbox>
                  <w14:checked w14:val="0"/>
                  <w14:checkedState w14:val="00FC" w14:font="Wingdings"/>
                  <w14:uncheckedState w14:val="2610" w14:font="ＭＳ ゴシック"/>
                </w14:checkbox>
              </w:sdtPr>
              <w:sdtEndPr/>
              <w:sdtContent>
                <w:r w:rsidR="00210997">
                  <w:rPr>
                    <w:rFonts w:ascii="ＭＳ ゴシック" w:eastAsia="ＭＳ ゴシック" w:hAnsi="ＭＳ ゴシック" w:hint="eastAsia"/>
                    <w:lang w:eastAsia="ja-JP"/>
                  </w:rPr>
                  <w:t>☐</w:t>
                </w:r>
              </w:sdtContent>
            </w:sdt>
            <w:r w:rsidR="009544F7">
              <w:rPr>
                <w:rFonts w:hint="eastAsia"/>
                <w:lang w:eastAsia="ja-JP"/>
              </w:rPr>
              <w:t>特</w:t>
            </w:r>
            <w:r w:rsidR="00B3168A">
              <w:rPr>
                <w:rFonts w:hint="eastAsia"/>
                <w:lang w:eastAsia="ja-JP"/>
              </w:rPr>
              <w:t>別支援学級に</w:t>
            </w:r>
            <w:r w:rsidR="00B3168A">
              <w:rPr>
                <w:lang w:eastAsia="ja-JP"/>
              </w:rPr>
              <w:t>在籍</w:t>
            </w:r>
            <w:r w:rsidR="009544F7">
              <w:rPr>
                <w:rFonts w:hint="eastAsia"/>
                <w:lang w:eastAsia="ja-JP"/>
              </w:rPr>
              <w:t>中</w:t>
            </w:r>
            <w:r w:rsidR="00B3168A">
              <w:rPr>
                <w:lang w:eastAsia="ja-JP"/>
              </w:rPr>
              <w:t xml:space="preserve">　</w:t>
            </w:r>
            <w:r w:rsidR="009544F7">
              <w:rPr>
                <w:rFonts w:hint="eastAsia"/>
                <w:lang w:eastAsia="ja-JP"/>
              </w:rPr>
              <w:t xml:space="preserve">　</w:t>
            </w:r>
            <w:r w:rsidR="00B3168A">
              <w:rPr>
                <w:rFonts w:hint="eastAsia"/>
                <w:lang w:eastAsia="ja-JP"/>
              </w:rPr>
              <w:t xml:space="preserve">　</w:t>
            </w:r>
            <w:sdt>
              <w:sdtPr>
                <w:rPr>
                  <w:rFonts w:hint="eastAsia"/>
                  <w:lang w:eastAsia="ja-JP"/>
                </w:rPr>
                <w:id w:val="18743243"/>
                <w14:checkbox>
                  <w14:checked w14:val="0"/>
                  <w14:checkedState w14:val="00FC" w14:font="Wingdings"/>
                  <w14:uncheckedState w14:val="2610" w14:font="ＭＳ ゴシック"/>
                </w14:checkbox>
              </w:sdtPr>
              <w:sdtEndPr>
                <w:rPr>
                  <w:rFonts w:hint="default"/>
                </w:rPr>
              </w:sdtEndPr>
              <w:sdtContent>
                <w:r w:rsidR="00B3168A">
                  <w:rPr>
                    <w:rFonts w:ascii="ＭＳ ゴシック" w:eastAsia="ＭＳ ゴシック" w:hAnsi="ＭＳ ゴシック" w:hint="eastAsia"/>
                    <w:lang w:eastAsia="ja-JP"/>
                  </w:rPr>
                  <w:t>☐</w:t>
                </w:r>
              </w:sdtContent>
            </w:sdt>
            <w:r w:rsidR="009544F7">
              <w:rPr>
                <w:rFonts w:hint="eastAsia"/>
                <w:lang w:eastAsia="ja-JP"/>
              </w:rPr>
              <w:t>通常学級に在籍中で</w:t>
            </w:r>
            <w:r w:rsidR="00B3168A">
              <w:rPr>
                <w:rFonts w:hint="eastAsia"/>
                <w:lang w:eastAsia="ja-JP"/>
              </w:rPr>
              <w:t>奨励費の対象となる</w:t>
            </w:r>
            <w:r w:rsidR="009544F7">
              <w:rPr>
                <w:rFonts w:hint="eastAsia"/>
                <w:lang w:eastAsia="ja-JP"/>
              </w:rPr>
              <w:t>「</w:t>
            </w:r>
            <w:r w:rsidR="00B3168A">
              <w:rPr>
                <w:rFonts w:hint="eastAsia"/>
                <w:lang w:eastAsia="ja-JP"/>
              </w:rPr>
              <w:t>障害の程度</w:t>
            </w:r>
            <w:r w:rsidR="009544F7">
              <w:rPr>
                <w:rFonts w:hint="eastAsia"/>
                <w:lang w:eastAsia="ja-JP"/>
              </w:rPr>
              <w:t>」</w:t>
            </w:r>
            <w:r w:rsidR="00B3168A">
              <w:rPr>
                <w:rFonts w:hint="eastAsia"/>
                <w:lang w:eastAsia="ja-JP"/>
              </w:rPr>
              <w:t>に</w:t>
            </w:r>
            <w:r w:rsidR="00B3168A">
              <w:rPr>
                <w:lang w:eastAsia="ja-JP"/>
              </w:rPr>
              <w:t>該当</w:t>
            </w:r>
          </w:p>
          <w:p w14:paraId="7F58A707" w14:textId="5553A6F9" w:rsidR="009544F7" w:rsidRPr="009544F7" w:rsidRDefault="009544F7" w:rsidP="009544F7">
            <w:pPr>
              <w:wordWrap w:val="0"/>
              <w:spacing w:line="180" w:lineRule="exact"/>
              <w:ind w:firstLineChars="50" w:firstLine="80"/>
              <w:jc w:val="right"/>
              <w:rPr>
                <w:sz w:val="16"/>
                <w:szCs w:val="21"/>
                <w:lang w:eastAsia="ja-JP"/>
              </w:rPr>
            </w:pPr>
            <w:r w:rsidRPr="009544F7">
              <w:rPr>
                <w:rFonts w:hint="eastAsia"/>
                <w:sz w:val="16"/>
                <w:szCs w:val="21"/>
                <w:lang w:eastAsia="ja-JP"/>
              </w:rPr>
              <w:t>※</w:t>
            </w:r>
            <w:r>
              <w:rPr>
                <w:rFonts w:hint="eastAsia"/>
                <w:sz w:val="16"/>
                <w:szCs w:val="21"/>
                <w:lang w:eastAsia="ja-JP"/>
              </w:rPr>
              <w:t>案内ちらし</w:t>
            </w:r>
            <w:r w:rsidRPr="009544F7">
              <w:rPr>
                <w:rFonts w:hint="eastAsia"/>
                <w:sz w:val="16"/>
                <w:szCs w:val="21"/>
                <w:lang w:eastAsia="ja-JP"/>
              </w:rPr>
              <w:t>裏面</w:t>
            </w:r>
            <w:r w:rsidR="00973D84">
              <w:rPr>
                <w:rFonts w:hint="eastAsia"/>
                <w:sz w:val="16"/>
                <w:szCs w:val="21"/>
                <w:lang w:eastAsia="ja-JP"/>
              </w:rPr>
              <w:t>の表</w:t>
            </w:r>
            <w:r w:rsidRPr="009544F7">
              <w:rPr>
                <w:rFonts w:hint="eastAsia"/>
                <w:sz w:val="16"/>
                <w:szCs w:val="21"/>
                <w:lang w:eastAsia="ja-JP"/>
              </w:rPr>
              <w:t>参照</w:t>
            </w:r>
            <w:r>
              <w:rPr>
                <w:rFonts w:hint="eastAsia"/>
                <w:sz w:val="16"/>
                <w:szCs w:val="21"/>
                <w:lang w:eastAsia="ja-JP"/>
              </w:rPr>
              <w:t xml:space="preserve"> 　　　　</w:t>
            </w:r>
          </w:p>
          <w:p w14:paraId="08C3D3A7" w14:textId="314CE0EA" w:rsidR="00B3168A" w:rsidRDefault="000D6BAA" w:rsidP="009544F7">
            <w:pPr>
              <w:spacing w:line="220" w:lineRule="exact"/>
              <w:ind w:firstLineChars="50" w:firstLine="90"/>
              <w:rPr>
                <w:lang w:eastAsia="ja-JP"/>
              </w:rPr>
            </w:pPr>
            <w:sdt>
              <w:sdtPr>
                <w:rPr>
                  <w:lang w:eastAsia="ja-JP"/>
                </w:rPr>
                <w:id w:val="729807936"/>
                <w14:checkbox>
                  <w14:checked w14:val="0"/>
                  <w14:checkedState w14:val="00FC" w14:font="Wingdings"/>
                  <w14:uncheckedState w14:val="2610" w14:font="ＭＳ ゴシック"/>
                </w14:checkbox>
              </w:sdtPr>
              <w:sdtEndPr/>
              <w:sdtContent>
                <w:r w:rsidR="009544F7">
                  <w:rPr>
                    <w:rFonts w:ascii="ＭＳ ゴシック" w:eastAsia="ＭＳ ゴシック" w:hAnsi="ＭＳ ゴシック" w:hint="eastAsia"/>
                    <w:lang w:eastAsia="ja-JP"/>
                  </w:rPr>
                  <w:t>☐</w:t>
                </w:r>
              </w:sdtContent>
            </w:sdt>
            <w:r w:rsidR="00B3168A">
              <w:rPr>
                <w:rFonts w:hint="eastAsia"/>
                <w:lang w:eastAsia="ja-JP"/>
              </w:rPr>
              <w:t>奨励費の全ての受給を</w:t>
            </w:r>
            <w:r w:rsidR="00B3168A">
              <w:rPr>
                <w:lang w:eastAsia="ja-JP"/>
              </w:rPr>
              <w:t>辞退</w:t>
            </w:r>
            <w:r w:rsidR="00B3168A">
              <w:rPr>
                <w:rFonts w:hint="eastAsia"/>
                <w:lang w:eastAsia="ja-JP"/>
              </w:rPr>
              <w:t>→</w:t>
            </w:r>
            <w:r w:rsidR="009544F7">
              <w:rPr>
                <w:rFonts w:hint="eastAsia"/>
                <w:lang w:eastAsia="ja-JP"/>
              </w:rPr>
              <w:t>下記</w:t>
            </w:r>
            <w:r w:rsidR="00B3168A">
              <w:rPr>
                <w:rFonts w:hint="eastAsia"/>
                <w:lang w:eastAsia="ja-JP"/>
              </w:rPr>
              <w:t>２～４の記載は不要です。</w:t>
            </w:r>
          </w:p>
        </w:tc>
      </w:tr>
    </w:tbl>
    <w:p w14:paraId="6E806765" w14:textId="559E57E6" w:rsidR="00A60899" w:rsidRDefault="00210997" w:rsidP="007619A3">
      <w:pPr>
        <w:spacing w:after="0" w:line="320" w:lineRule="exact"/>
        <w:rPr>
          <w:lang w:eastAsia="ja-JP"/>
        </w:rPr>
      </w:pPr>
      <w:r>
        <w:rPr>
          <w:rFonts w:hint="eastAsia"/>
          <w:noProof/>
          <w:lang w:eastAsia="ja-JP"/>
        </w:rPr>
        <mc:AlternateContent>
          <mc:Choice Requires="wps">
            <w:drawing>
              <wp:anchor distT="0" distB="0" distL="114300" distR="114300" simplePos="0" relativeHeight="251639296" behindDoc="0" locked="0" layoutInCell="1" allowOverlap="1" wp14:anchorId="7B587354" wp14:editId="70A085A2">
                <wp:simplePos x="0" y="0"/>
                <wp:positionH relativeFrom="column">
                  <wp:posOffset>6265545</wp:posOffset>
                </wp:positionH>
                <wp:positionV relativeFrom="page">
                  <wp:posOffset>4812665</wp:posOffset>
                </wp:positionV>
                <wp:extent cx="628650" cy="416560"/>
                <wp:effectExtent l="0" t="0" r="19050" b="135890"/>
                <wp:wrapNone/>
                <wp:docPr id="887704886" name="吹き出し: 角を丸めた四角形 3"/>
                <wp:cNvGraphicFramePr/>
                <a:graphic xmlns:a="http://schemas.openxmlformats.org/drawingml/2006/main">
                  <a:graphicData uri="http://schemas.microsoft.com/office/word/2010/wordprocessingShape">
                    <wps:wsp>
                      <wps:cNvSpPr/>
                      <wps:spPr>
                        <a:xfrm>
                          <a:off x="0" y="0"/>
                          <a:ext cx="628650" cy="416560"/>
                        </a:xfrm>
                        <a:prstGeom prst="wedgeRoundRectCallout">
                          <a:avLst>
                            <a:gd name="adj1" fmla="val 15817"/>
                            <a:gd name="adj2" fmla="val 77248"/>
                            <a:gd name="adj3" fmla="val 16667"/>
                          </a:avLst>
                        </a:prstGeom>
                        <a:solidFill>
                          <a:schemeClr val="accent6">
                            <a:lumMod val="20000"/>
                            <a:lumOff val="80000"/>
                          </a:schemeClr>
                        </a:solidFill>
                        <a:ln w="9525"/>
                      </wps:spPr>
                      <wps:style>
                        <a:lnRef idx="2">
                          <a:schemeClr val="accent6">
                            <a:shade val="15000"/>
                          </a:schemeClr>
                        </a:lnRef>
                        <a:fillRef idx="1">
                          <a:schemeClr val="accent6"/>
                        </a:fillRef>
                        <a:effectRef idx="0">
                          <a:schemeClr val="accent6"/>
                        </a:effectRef>
                        <a:fontRef idx="minor">
                          <a:schemeClr val="lt1"/>
                        </a:fontRef>
                      </wps:style>
                      <wps:txbx>
                        <w:txbxContent>
                          <w:p w14:paraId="17F67F8F" w14:textId="77777777" w:rsidR="00210997" w:rsidRDefault="00210997" w:rsidP="00210997">
                            <w:pPr>
                              <w:spacing w:after="0" w:line="240" w:lineRule="exact"/>
                              <w:rPr>
                                <w:color w:val="000000" w:themeColor="text1"/>
                                <w:lang w:eastAsia="ja-JP"/>
                              </w:rPr>
                            </w:pPr>
                            <w:r>
                              <w:rPr>
                                <w:rFonts w:hint="eastAsia"/>
                                <w:color w:val="000000" w:themeColor="text1"/>
                                <w:lang w:eastAsia="ja-JP"/>
                              </w:rPr>
                              <w:t>該当する</w:t>
                            </w:r>
                          </w:p>
                          <w:p w14:paraId="66885F9F" w14:textId="77777777" w:rsidR="00210997" w:rsidRPr="00C21719" w:rsidRDefault="00210997" w:rsidP="00210997">
                            <w:pPr>
                              <w:spacing w:after="0" w:line="240" w:lineRule="exact"/>
                              <w:rPr>
                                <w:color w:val="000000" w:themeColor="text1"/>
                                <w:lang w:eastAsia="ja-JP"/>
                              </w:rPr>
                            </w:pPr>
                            <w:r>
                              <w:rPr>
                                <w:rFonts w:hint="eastAsia"/>
                                <w:color w:val="000000" w:themeColor="text1"/>
                                <w:lang w:eastAsia="ja-JP"/>
                              </w:rPr>
                              <w:t>ものに○</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87354" id="_x0000_s1033" type="#_x0000_t62" style="position:absolute;margin-left:493.35pt;margin-top:378.95pt;width:49.5pt;height:32.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" adj="14216,27486" fillcolor="#fde9d9 [665]" strokecolor="#2d1502 [489]">
                <v:textbox inset="1mm,1mm,1mm,1mm">
                  <w:txbxContent>
                    <w:p w14:paraId="17F67F8F" w14:textId="77777777" w:rsidR="00210997" w:rsidRDefault="00210997" w:rsidP="00210997">
                      <w:pPr>
                        <w:spacing w:after="0" w:line="240" w:lineRule="exact"/>
                        <w:rPr>
                          <w:color w:val="000000" w:themeColor="text1"/>
                          <w:lang w:eastAsia="ja-JP"/>
                        </w:rPr>
                      </w:pPr>
                      <w:r>
                        <w:rPr>
                          <w:rFonts w:hint="eastAsia"/>
                          <w:color w:val="000000" w:themeColor="text1"/>
                          <w:lang w:eastAsia="ja-JP"/>
                        </w:rPr>
                        <w:t>該当する</w:t>
                      </w:r>
                    </w:p>
                    <w:p w14:paraId="66885F9F" w14:textId="77777777" w:rsidR="00210997" w:rsidRPr="00C21719" w:rsidRDefault="00210997" w:rsidP="00210997">
                      <w:pPr>
                        <w:spacing w:after="0" w:line="240" w:lineRule="exact"/>
                        <w:rPr>
                          <w:color w:val="000000" w:themeColor="text1"/>
                          <w:lang w:eastAsia="ja-JP"/>
                        </w:rPr>
                      </w:pPr>
                      <w:r>
                        <w:rPr>
                          <w:rFonts w:hint="eastAsia"/>
                          <w:color w:val="000000" w:themeColor="text1"/>
                          <w:lang w:eastAsia="ja-JP"/>
                        </w:rPr>
                        <w:t>ものに○</w:t>
                      </w:r>
                    </w:p>
                  </w:txbxContent>
                </v:textbox>
                <w10:wrap anchory="page"/>
              </v:shape>
            </w:pict>
          </mc:Fallback>
        </mc:AlternateContent>
      </w:r>
      <w:r w:rsidR="00C71047">
        <w:rPr>
          <w:b/>
          <w:lang w:eastAsia="ja-JP"/>
        </w:rPr>
        <w:t xml:space="preserve">２　</w:t>
      </w:r>
      <w:r w:rsidR="00E22FDB">
        <w:rPr>
          <w:rFonts w:hint="eastAsia"/>
          <w:b/>
          <w:lang w:eastAsia="ja-JP"/>
        </w:rPr>
        <w:t>前年１２月３１日時点の</w:t>
      </w:r>
      <w:r w:rsidR="00C71047">
        <w:rPr>
          <w:b/>
          <w:lang w:eastAsia="ja-JP"/>
        </w:rPr>
        <w:t>同一生計世帯の状況</w:t>
      </w:r>
    </w:p>
    <w:p w14:paraId="00A5787F" w14:textId="045C5FA6" w:rsidR="00E22FDB" w:rsidRDefault="00C71047" w:rsidP="00A22539">
      <w:pPr>
        <w:spacing w:after="0" w:line="240" w:lineRule="exact"/>
        <w:ind w:firstLineChars="200" w:firstLine="360"/>
        <w:rPr>
          <w:lang w:eastAsia="ja-JP"/>
        </w:rPr>
      </w:pPr>
      <w:r>
        <w:rPr>
          <w:lang w:eastAsia="ja-JP"/>
        </w:rPr>
        <w:t>※対象児童生徒</w:t>
      </w:r>
      <w:r w:rsidR="00E22FDB">
        <w:rPr>
          <w:rFonts w:hint="eastAsia"/>
          <w:lang w:eastAsia="ja-JP"/>
        </w:rPr>
        <w:t>①</w:t>
      </w:r>
      <w:r>
        <w:rPr>
          <w:lang w:eastAsia="ja-JP"/>
        </w:rPr>
        <w:t>・</w:t>
      </w:r>
      <w:r w:rsidR="00E22FDB">
        <w:rPr>
          <w:rFonts w:hint="eastAsia"/>
          <w:lang w:eastAsia="ja-JP"/>
        </w:rPr>
        <w:t>申請者(</w:t>
      </w:r>
      <w:r>
        <w:rPr>
          <w:lang w:eastAsia="ja-JP"/>
        </w:rPr>
        <w:t>保護者</w:t>
      </w:r>
      <w:r w:rsidR="00E22FDB">
        <w:rPr>
          <w:rFonts w:hint="eastAsia"/>
          <w:lang w:eastAsia="ja-JP"/>
        </w:rPr>
        <w:t>)②</w:t>
      </w:r>
      <w:r>
        <w:rPr>
          <w:lang w:eastAsia="ja-JP"/>
        </w:rPr>
        <w:t>以外</w:t>
      </w:r>
      <w:r w:rsidR="004B552A">
        <w:rPr>
          <w:rFonts w:hint="eastAsia"/>
          <w:lang w:eastAsia="ja-JP"/>
        </w:rPr>
        <w:t>の家計（生活費・光熱費等）を共にしている方、全員を</w:t>
      </w:r>
      <w:r>
        <w:rPr>
          <w:lang w:eastAsia="ja-JP"/>
        </w:rPr>
        <w:t>記入してください。</w:t>
      </w:r>
    </w:p>
    <w:p w14:paraId="33DD215A" w14:textId="5326BBAC" w:rsidR="004B552A" w:rsidRDefault="00210997" w:rsidP="00A22539">
      <w:pPr>
        <w:spacing w:after="0" w:line="240" w:lineRule="exact"/>
        <w:ind w:firstLineChars="300" w:firstLine="540"/>
        <w:rPr>
          <w:lang w:eastAsia="ja-JP"/>
        </w:rPr>
      </w:pPr>
      <w:r>
        <w:rPr>
          <w:rFonts w:hint="eastAsia"/>
          <w:noProof/>
          <w:lang w:eastAsia="ja-JP"/>
        </w:rPr>
        <mc:AlternateContent>
          <mc:Choice Requires="wps">
            <w:drawing>
              <wp:anchor distT="0" distB="0" distL="114300" distR="114300" simplePos="0" relativeHeight="251644416" behindDoc="0" locked="0" layoutInCell="1" allowOverlap="1" wp14:anchorId="7E33F2F8" wp14:editId="1D950F95">
                <wp:simplePos x="0" y="0"/>
                <wp:positionH relativeFrom="column">
                  <wp:posOffset>6392351</wp:posOffset>
                </wp:positionH>
                <wp:positionV relativeFrom="paragraph">
                  <wp:posOffset>924590</wp:posOffset>
                </wp:positionV>
                <wp:extent cx="311150" cy="311150"/>
                <wp:effectExtent l="0" t="0" r="12700" b="12700"/>
                <wp:wrapNone/>
                <wp:docPr id="164159167" name="楕円 1"/>
                <wp:cNvGraphicFramePr/>
                <a:graphic xmlns:a="http://schemas.openxmlformats.org/drawingml/2006/main">
                  <a:graphicData uri="http://schemas.microsoft.com/office/word/2010/wordprocessingShape">
                    <wps:wsp>
                      <wps:cNvSpPr/>
                      <wps:spPr>
                        <a:xfrm>
                          <a:off x="0" y="0"/>
                          <a:ext cx="311150" cy="311150"/>
                        </a:xfrm>
                        <a:prstGeom prst="ellipse">
                          <a:avLst/>
                        </a:prstGeom>
                        <a:noFill/>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3FE650" id="楕円 1" o:spid="_x0000_s1026" style="position:absolute;margin-left:503.35pt;margin-top:72.8pt;width:24.5pt;height:2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" filled="f" strokecolor="red" strokeweight="2pt"/>
            </w:pict>
          </mc:Fallback>
        </mc:AlternateContent>
      </w:r>
      <w:r w:rsidR="004B552A">
        <w:rPr>
          <w:rFonts w:hint="eastAsia"/>
          <w:lang w:eastAsia="ja-JP"/>
        </w:rPr>
        <w:t>（「住民票上は同じ世帯だが別居している方」や「住民票上は別世帯だが同じ家に住んでいる方」を含みます。）</w:t>
      </w:r>
    </w:p>
    <w:tbl>
      <w:tblPr>
        <w:tblStyle w:val="afe"/>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9"/>
        <w:gridCol w:w="2458"/>
        <w:gridCol w:w="2410"/>
        <w:gridCol w:w="913"/>
        <w:gridCol w:w="1922"/>
        <w:gridCol w:w="850"/>
        <w:gridCol w:w="1711"/>
      </w:tblGrid>
      <w:tr w:rsidR="00394238" w14:paraId="4CD5F887" w14:textId="77777777" w:rsidTr="003F28C3">
        <w:trPr>
          <w:jc w:val="center"/>
        </w:trPr>
        <w:tc>
          <w:tcPr>
            <w:tcW w:w="519" w:type="dxa"/>
            <w:tcBorders>
              <w:top w:val="single" w:sz="4" w:space="0" w:color="auto"/>
              <w:left w:val="single" w:sz="4" w:space="0" w:color="auto"/>
              <w:bottom w:val="single" w:sz="4" w:space="0" w:color="auto"/>
              <w:tl2br w:val="single" w:sz="2" w:space="0" w:color="auto"/>
            </w:tcBorders>
            <w:shd w:val="clear" w:color="auto" w:fill="EAEAEA"/>
          </w:tcPr>
          <w:p w14:paraId="06331FD7" w14:textId="1BE2A253" w:rsidR="00144D80" w:rsidRPr="004B552A" w:rsidRDefault="00144D80" w:rsidP="003C460F">
            <w:pPr>
              <w:jc w:val="center"/>
              <w:rPr>
                <w:lang w:eastAsia="ja-JP"/>
              </w:rPr>
            </w:pPr>
          </w:p>
        </w:tc>
        <w:tc>
          <w:tcPr>
            <w:tcW w:w="2458" w:type="dxa"/>
            <w:tcBorders>
              <w:top w:val="single" w:sz="4" w:space="0" w:color="auto"/>
              <w:bottom w:val="single" w:sz="4" w:space="0" w:color="auto"/>
            </w:tcBorders>
            <w:shd w:val="clear" w:color="auto" w:fill="EAEAEA"/>
          </w:tcPr>
          <w:p w14:paraId="3E84BF6A" w14:textId="1DA9B96F" w:rsidR="00144D80" w:rsidRDefault="00144D80" w:rsidP="003C460F">
            <w:pPr>
              <w:jc w:val="center"/>
              <w:rPr>
                <w:lang w:eastAsia="ja-JP"/>
              </w:rPr>
            </w:pPr>
            <w:r>
              <w:rPr>
                <w:rFonts w:hint="eastAsia"/>
                <w:lang w:eastAsia="ja-JP"/>
              </w:rPr>
              <w:t>名前</w:t>
            </w:r>
          </w:p>
        </w:tc>
        <w:tc>
          <w:tcPr>
            <w:tcW w:w="2410" w:type="dxa"/>
            <w:tcBorders>
              <w:top w:val="single" w:sz="4" w:space="0" w:color="auto"/>
              <w:bottom w:val="single" w:sz="4" w:space="0" w:color="auto"/>
            </w:tcBorders>
            <w:shd w:val="clear" w:color="auto" w:fill="EAEAEA"/>
          </w:tcPr>
          <w:p w14:paraId="725932B3" w14:textId="2B1422B8" w:rsidR="00144D80" w:rsidRDefault="00144D80" w:rsidP="003C460F">
            <w:pPr>
              <w:jc w:val="center"/>
            </w:pPr>
            <w:r>
              <w:rPr>
                <w:rFonts w:hint="eastAsia"/>
                <w:lang w:eastAsia="ja-JP"/>
              </w:rPr>
              <w:t>生年月日</w:t>
            </w:r>
          </w:p>
        </w:tc>
        <w:tc>
          <w:tcPr>
            <w:tcW w:w="913" w:type="dxa"/>
            <w:tcBorders>
              <w:top w:val="single" w:sz="4" w:space="0" w:color="auto"/>
              <w:bottom w:val="single" w:sz="4" w:space="0" w:color="auto"/>
            </w:tcBorders>
            <w:shd w:val="clear" w:color="auto" w:fill="EAEAEA"/>
          </w:tcPr>
          <w:p w14:paraId="62FAF4B0" w14:textId="4F4923C2" w:rsidR="00144D80" w:rsidRDefault="00144D80" w:rsidP="003C460F">
            <w:pPr>
              <w:jc w:val="center"/>
            </w:pPr>
            <w:r>
              <w:rPr>
                <w:rFonts w:hint="eastAsia"/>
                <w:lang w:eastAsia="ja-JP"/>
              </w:rPr>
              <w:t>続柄</w:t>
            </w:r>
          </w:p>
        </w:tc>
        <w:tc>
          <w:tcPr>
            <w:tcW w:w="1922" w:type="dxa"/>
            <w:tcBorders>
              <w:top w:val="single" w:sz="4" w:space="0" w:color="auto"/>
              <w:bottom w:val="single" w:sz="4" w:space="0" w:color="auto"/>
            </w:tcBorders>
            <w:shd w:val="clear" w:color="auto" w:fill="EAEAEA"/>
          </w:tcPr>
          <w:p w14:paraId="5089E0EC" w14:textId="4456F36F" w:rsidR="00144D80" w:rsidRDefault="00144D80" w:rsidP="003C460F">
            <w:pPr>
              <w:jc w:val="center"/>
            </w:pPr>
            <w:proofErr w:type="spellStart"/>
            <w:r>
              <w:t>学校名</w:t>
            </w:r>
            <w:proofErr w:type="spellEnd"/>
          </w:p>
        </w:tc>
        <w:tc>
          <w:tcPr>
            <w:tcW w:w="850" w:type="dxa"/>
            <w:tcBorders>
              <w:top w:val="single" w:sz="4" w:space="0" w:color="auto"/>
              <w:bottom w:val="single" w:sz="4" w:space="0" w:color="auto"/>
            </w:tcBorders>
            <w:shd w:val="clear" w:color="auto" w:fill="EAEAEA"/>
          </w:tcPr>
          <w:p w14:paraId="2D435B28" w14:textId="46C25E8A" w:rsidR="00144D80" w:rsidRDefault="00144D80" w:rsidP="003C460F">
            <w:pPr>
              <w:jc w:val="center"/>
            </w:pPr>
            <w:r>
              <w:rPr>
                <w:rFonts w:hint="eastAsia"/>
                <w:lang w:eastAsia="ja-JP"/>
              </w:rPr>
              <w:t>学年</w:t>
            </w:r>
          </w:p>
        </w:tc>
        <w:tc>
          <w:tcPr>
            <w:tcW w:w="1711" w:type="dxa"/>
            <w:tcBorders>
              <w:top w:val="single" w:sz="4" w:space="0" w:color="auto"/>
              <w:bottom w:val="single" w:sz="4" w:space="0" w:color="auto"/>
              <w:right w:val="single" w:sz="4" w:space="0" w:color="auto"/>
            </w:tcBorders>
            <w:shd w:val="clear" w:color="auto" w:fill="EAEAEA"/>
          </w:tcPr>
          <w:p w14:paraId="5486A788" w14:textId="5BA55CA4" w:rsidR="00144D80" w:rsidRDefault="00144D80" w:rsidP="003C460F">
            <w:pPr>
              <w:jc w:val="center"/>
            </w:pPr>
            <w:proofErr w:type="spellStart"/>
            <w:r>
              <w:t>支援学級</w:t>
            </w:r>
            <w:proofErr w:type="spellEnd"/>
            <w:r w:rsidR="00B3168A">
              <w:rPr>
                <w:rFonts w:hint="eastAsia"/>
                <w:lang w:eastAsia="ja-JP"/>
              </w:rPr>
              <w:t>への在籍</w:t>
            </w:r>
          </w:p>
        </w:tc>
      </w:tr>
      <w:tr w:rsidR="00210997" w14:paraId="1A4BDA17" w14:textId="77777777" w:rsidTr="003F28C3">
        <w:trPr>
          <w:trHeight w:hRule="exact" w:val="454"/>
          <w:jc w:val="center"/>
        </w:trPr>
        <w:tc>
          <w:tcPr>
            <w:tcW w:w="519" w:type="dxa"/>
            <w:tcBorders>
              <w:top w:val="single" w:sz="4" w:space="0" w:color="auto"/>
              <w:left w:val="single" w:sz="4" w:space="0" w:color="auto"/>
              <w:bottom w:val="single" w:sz="4" w:space="0" w:color="auto"/>
            </w:tcBorders>
            <w:shd w:val="clear" w:color="auto" w:fill="EAEAEA"/>
            <w:vAlign w:val="center"/>
          </w:tcPr>
          <w:p w14:paraId="47AC3101" w14:textId="4104938C" w:rsidR="00210997" w:rsidRDefault="00210997" w:rsidP="00210997">
            <w:pPr>
              <w:jc w:val="center"/>
            </w:pPr>
            <w:r>
              <w:rPr>
                <w:rFonts w:hint="eastAsia"/>
                <w:lang w:eastAsia="ja-JP"/>
              </w:rPr>
              <w:t>③</w:t>
            </w:r>
          </w:p>
        </w:tc>
        <w:tc>
          <w:tcPr>
            <w:tcW w:w="2458" w:type="dxa"/>
            <w:tcBorders>
              <w:top w:val="single" w:sz="4" w:space="0" w:color="auto"/>
              <w:bottom w:val="single" w:sz="4" w:space="0" w:color="auto"/>
            </w:tcBorders>
            <w:vAlign w:val="center"/>
          </w:tcPr>
          <w:p w14:paraId="51A69FE2" w14:textId="3599C0A0" w:rsidR="00210997" w:rsidRDefault="00210997" w:rsidP="00210997">
            <w:r>
              <w:rPr>
                <w:rFonts w:hint="eastAsia"/>
                <w:lang w:eastAsia="ja-JP"/>
              </w:rPr>
              <w:t xml:space="preserve">　</w:t>
            </w:r>
            <w:r w:rsidRPr="002756EF">
              <w:rPr>
                <w:rFonts w:hint="eastAsia"/>
                <w:b/>
                <w:bCs/>
                <w:color w:val="FF0000"/>
                <w:lang w:eastAsia="ja-JP"/>
              </w:rPr>
              <w:t>加東　さくら</w:t>
            </w:r>
          </w:p>
        </w:tc>
        <w:tc>
          <w:tcPr>
            <w:tcW w:w="2410" w:type="dxa"/>
            <w:tcBorders>
              <w:top w:val="single" w:sz="4" w:space="0" w:color="auto"/>
              <w:bottom w:val="single" w:sz="4" w:space="0" w:color="auto"/>
            </w:tcBorders>
            <w:vAlign w:val="center"/>
          </w:tcPr>
          <w:p w14:paraId="33E0C4A9" w14:textId="72522D3C" w:rsidR="00210997" w:rsidRDefault="00210997" w:rsidP="00210997">
            <w:r w:rsidRPr="00DA1187">
              <w:rPr>
                <w:rFonts w:hint="eastAsia"/>
                <w:b/>
                <w:bCs/>
                <w:color w:val="FF0000"/>
                <w:lang w:eastAsia="ja-JP"/>
              </w:rPr>
              <w:t xml:space="preserve">１９８３ </w:t>
            </w:r>
            <w:r>
              <w:rPr>
                <w:rFonts w:hint="eastAsia"/>
                <w:lang w:eastAsia="ja-JP"/>
              </w:rPr>
              <w:t xml:space="preserve">年 　</w:t>
            </w:r>
            <w:r w:rsidRPr="00DA1187">
              <w:rPr>
                <w:rFonts w:hint="eastAsia"/>
                <w:b/>
                <w:bCs/>
                <w:color w:val="FF0000"/>
                <w:lang w:eastAsia="ja-JP"/>
              </w:rPr>
              <w:t>４</w:t>
            </w:r>
            <w:r>
              <w:rPr>
                <w:rFonts w:hint="eastAsia"/>
                <w:lang w:eastAsia="ja-JP"/>
              </w:rPr>
              <w:t>月</w:t>
            </w:r>
            <w:bookmarkStart w:id="0" w:name="_Hlk230342749"/>
            <w:r>
              <w:rPr>
                <w:lang w:eastAsia="ja-JP"/>
              </w:rPr>
              <w:t xml:space="preserve"> </w:t>
            </w:r>
            <w:r>
              <w:rPr>
                <w:rFonts w:hint="eastAsia"/>
                <w:lang w:eastAsia="ja-JP"/>
              </w:rPr>
              <w:t xml:space="preserve">　</w:t>
            </w:r>
            <w:bookmarkEnd w:id="0"/>
            <w:r w:rsidRPr="00DA1187">
              <w:rPr>
                <w:rFonts w:hint="eastAsia"/>
                <w:b/>
                <w:bCs/>
                <w:color w:val="FF0000"/>
                <w:lang w:eastAsia="ja-JP"/>
              </w:rPr>
              <w:t>１</w:t>
            </w:r>
            <w:r>
              <w:rPr>
                <w:rFonts w:hint="eastAsia"/>
                <w:lang w:eastAsia="ja-JP"/>
              </w:rPr>
              <w:t>日</w:t>
            </w:r>
          </w:p>
        </w:tc>
        <w:tc>
          <w:tcPr>
            <w:tcW w:w="913" w:type="dxa"/>
            <w:tcBorders>
              <w:top w:val="single" w:sz="4" w:space="0" w:color="auto"/>
              <w:bottom w:val="single" w:sz="4" w:space="0" w:color="auto"/>
            </w:tcBorders>
            <w:vAlign w:val="center"/>
          </w:tcPr>
          <w:p w14:paraId="50E5644E" w14:textId="4B82812A" w:rsidR="00210997" w:rsidRDefault="00210997" w:rsidP="00210997">
            <w:r>
              <w:rPr>
                <w:rFonts w:hint="eastAsia"/>
                <w:lang w:eastAsia="ja-JP"/>
              </w:rPr>
              <w:t xml:space="preserve">　</w:t>
            </w:r>
            <w:r w:rsidRPr="00DA1187">
              <w:rPr>
                <w:rFonts w:hint="eastAsia"/>
                <w:b/>
                <w:bCs/>
                <w:color w:val="FF0000"/>
                <w:lang w:eastAsia="ja-JP"/>
              </w:rPr>
              <w:t>母</w:t>
            </w:r>
          </w:p>
        </w:tc>
        <w:tc>
          <w:tcPr>
            <w:tcW w:w="1922" w:type="dxa"/>
            <w:tcBorders>
              <w:top w:val="single" w:sz="4" w:space="0" w:color="auto"/>
              <w:bottom w:val="single" w:sz="4" w:space="0" w:color="auto"/>
            </w:tcBorders>
            <w:vAlign w:val="center"/>
          </w:tcPr>
          <w:p w14:paraId="0B45E72B" w14:textId="5362D2C7" w:rsidR="00210997" w:rsidRDefault="00210997" w:rsidP="00210997">
            <w:pPr>
              <w:jc w:val="right"/>
            </w:pPr>
            <w:r>
              <w:rPr>
                <w:rFonts w:hint="eastAsia"/>
                <w:lang w:eastAsia="ja-JP"/>
              </w:rPr>
              <w:t xml:space="preserve">　学校</w:t>
            </w:r>
          </w:p>
        </w:tc>
        <w:tc>
          <w:tcPr>
            <w:tcW w:w="850" w:type="dxa"/>
            <w:tcBorders>
              <w:top w:val="single" w:sz="4" w:space="0" w:color="auto"/>
              <w:bottom w:val="single" w:sz="4" w:space="0" w:color="auto"/>
            </w:tcBorders>
            <w:vAlign w:val="center"/>
          </w:tcPr>
          <w:p w14:paraId="6171CE98" w14:textId="7A27255A" w:rsidR="00210997" w:rsidRDefault="00210997" w:rsidP="00210997">
            <w:pPr>
              <w:jc w:val="right"/>
            </w:pPr>
            <w:r>
              <w:rPr>
                <w:rFonts w:hint="eastAsia"/>
                <w:lang w:eastAsia="ja-JP"/>
              </w:rPr>
              <w:t>年</w:t>
            </w:r>
          </w:p>
        </w:tc>
        <w:tc>
          <w:tcPr>
            <w:tcW w:w="1711" w:type="dxa"/>
            <w:tcBorders>
              <w:top w:val="single" w:sz="4" w:space="0" w:color="auto"/>
              <w:bottom w:val="single" w:sz="4" w:space="0" w:color="auto"/>
              <w:right w:val="single" w:sz="4" w:space="0" w:color="auto"/>
            </w:tcBorders>
            <w:vAlign w:val="center"/>
          </w:tcPr>
          <w:p w14:paraId="13C22681" w14:textId="75F5A1BE" w:rsidR="00210997" w:rsidRDefault="00210997" w:rsidP="00210997">
            <w:pPr>
              <w:jc w:val="center"/>
            </w:pPr>
            <w:r>
              <w:t>有   ・</w:t>
            </w:r>
            <w:r>
              <w:rPr>
                <w:rFonts w:hint="eastAsia"/>
                <w:lang w:eastAsia="ja-JP"/>
              </w:rPr>
              <w:t xml:space="preserve"> </w:t>
            </w:r>
            <w:r>
              <w:rPr>
                <w:lang w:eastAsia="ja-JP"/>
              </w:rPr>
              <w:t xml:space="preserve"> </w:t>
            </w:r>
            <w:r>
              <w:t xml:space="preserve"> 無</w:t>
            </w:r>
          </w:p>
        </w:tc>
      </w:tr>
      <w:tr w:rsidR="00210997" w14:paraId="17F43E69" w14:textId="77777777" w:rsidTr="003F28C3">
        <w:trPr>
          <w:trHeight w:hRule="exact" w:val="454"/>
          <w:jc w:val="center"/>
        </w:trPr>
        <w:tc>
          <w:tcPr>
            <w:tcW w:w="519" w:type="dxa"/>
            <w:tcBorders>
              <w:top w:val="single" w:sz="4" w:space="0" w:color="auto"/>
              <w:left w:val="single" w:sz="4" w:space="0" w:color="auto"/>
              <w:bottom w:val="single" w:sz="4" w:space="0" w:color="auto"/>
            </w:tcBorders>
            <w:shd w:val="clear" w:color="auto" w:fill="EAEAEA"/>
            <w:vAlign w:val="center"/>
          </w:tcPr>
          <w:p w14:paraId="6AFA52CF" w14:textId="371CF9CC" w:rsidR="00210997" w:rsidRDefault="00210997" w:rsidP="00210997">
            <w:pPr>
              <w:jc w:val="center"/>
            </w:pPr>
            <w:r>
              <w:rPr>
                <w:rFonts w:hint="eastAsia"/>
                <w:lang w:eastAsia="ja-JP"/>
              </w:rPr>
              <w:t>④</w:t>
            </w:r>
          </w:p>
        </w:tc>
        <w:tc>
          <w:tcPr>
            <w:tcW w:w="2458" w:type="dxa"/>
            <w:tcBorders>
              <w:top w:val="single" w:sz="4" w:space="0" w:color="auto"/>
              <w:bottom w:val="single" w:sz="4" w:space="0" w:color="auto"/>
            </w:tcBorders>
            <w:vAlign w:val="center"/>
          </w:tcPr>
          <w:p w14:paraId="291951C7" w14:textId="706B806E" w:rsidR="00210997" w:rsidRDefault="00210997" w:rsidP="00210997">
            <w:pPr>
              <w:ind w:firstLineChars="100" w:firstLine="180"/>
            </w:pPr>
            <w:r w:rsidRPr="002756EF">
              <w:rPr>
                <w:rFonts w:hint="eastAsia"/>
                <w:b/>
                <w:bCs/>
                <w:color w:val="FF0000"/>
                <w:lang w:eastAsia="ja-JP"/>
              </w:rPr>
              <w:t>加東　桃</w:t>
            </w:r>
          </w:p>
        </w:tc>
        <w:tc>
          <w:tcPr>
            <w:tcW w:w="2410" w:type="dxa"/>
            <w:tcBorders>
              <w:top w:val="single" w:sz="4" w:space="0" w:color="auto"/>
              <w:bottom w:val="single" w:sz="4" w:space="0" w:color="auto"/>
            </w:tcBorders>
            <w:vAlign w:val="center"/>
          </w:tcPr>
          <w:p w14:paraId="2047C0B8" w14:textId="61A6753D" w:rsidR="00210997" w:rsidRDefault="00210997" w:rsidP="00210997">
            <w:r w:rsidRPr="00DA1187">
              <w:rPr>
                <w:rFonts w:hint="eastAsia"/>
                <w:b/>
                <w:bCs/>
                <w:color w:val="FF0000"/>
                <w:lang w:eastAsia="ja-JP"/>
              </w:rPr>
              <w:t xml:space="preserve">２０１０ </w:t>
            </w:r>
            <w:r>
              <w:rPr>
                <w:rFonts w:hint="eastAsia"/>
                <w:lang w:eastAsia="ja-JP"/>
              </w:rPr>
              <w:t xml:space="preserve">年  　</w:t>
            </w:r>
            <w:r w:rsidRPr="00DA1187">
              <w:rPr>
                <w:rFonts w:hint="eastAsia"/>
                <w:b/>
                <w:bCs/>
                <w:color w:val="FF0000"/>
                <w:lang w:eastAsia="ja-JP"/>
              </w:rPr>
              <w:t>3</w:t>
            </w:r>
            <w:r>
              <w:rPr>
                <w:rFonts w:hint="eastAsia"/>
                <w:lang w:eastAsia="ja-JP"/>
              </w:rPr>
              <w:t xml:space="preserve">月 　</w:t>
            </w:r>
            <w:r w:rsidRPr="00DA1187">
              <w:rPr>
                <w:rFonts w:hint="eastAsia"/>
                <w:b/>
                <w:bCs/>
                <w:color w:val="FF0000"/>
                <w:lang w:eastAsia="ja-JP"/>
              </w:rPr>
              <w:t>3</w:t>
            </w:r>
            <w:r>
              <w:rPr>
                <w:rFonts w:hint="eastAsia"/>
                <w:lang w:eastAsia="ja-JP"/>
              </w:rPr>
              <w:t>日</w:t>
            </w:r>
          </w:p>
        </w:tc>
        <w:tc>
          <w:tcPr>
            <w:tcW w:w="913" w:type="dxa"/>
            <w:tcBorders>
              <w:top w:val="single" w:sz="4" w:space="0" w:color="auto"/>
              <w:bottom w:val="single" w:sz="4" w:space="0" w:color="auto"/>
            </w:tcBorders>
            <w:vAlign w:val="center"/>
          </w:tcPr>
          <w:p w14:paraId="7BB90D82" w14:textId="7B06697C" w:rsidR="00210997" w:rsidRDefault="00210997" w:rsidP="00210997">
            <w:r>
              <w:rPr>
                <w:rFonts w:hint="eastAsia"/>
                <w:lang w:eastAsia="ja-JP"/>
              </w:rPr>
              <w:t xml:space="preserve">　</w:t>
            </w:r>
            <w:r w:rsidRPr="00DA1187">
              <w:rPr>
                <w:rFonts w:hint="eastAsia"/>
                <w:b/>
                <w:bCs/>
                <w:color w:val="FF0000"/>
                <w:lang w:eastAsia="ja-JP"/>
              </w:rPr>
              <w:t>姉</w:t>
            </w:r>
          </w:p>
        </w:tc>
        <w:tc>
          <w:tcPr>
            <w:tcW w:w="1922" w:type="dxa"/>
            <w:tcBorders>
              <w:top w:val="single" w:sz="4" w:space="0" w:color="auto"/>
              <w:bottom w:val="single" w:sz="4" w:space="0" w:color="auto"/>
            </w:tcBorders>
            <w:vAlign w:val="center"/>
          </w:tcPr>
          <w:p w14:paraId="05483D0D" w14:textId="4F6C044F" w:rsidR="00210997" w:rsidRDefault="00210997" w:rsidP="00210997">
            <w:pPr>
              <w:jc w:val="right"/>
            </w:pPr>
            <w:r>
              <w:rPr>
                <w:rFonts w:hint="eastAsia"/>
                <w:lang w:eastAsia="ja-JP"/>
              </w:rPr>
              <w:t>学校</w:t>
            </w:r>
          </w:p>
        </w:tc>
        <w:tc>
          <w:tcPr>
            <w:tcW w:w="850" w:type="dxa"/>
            <w:tcBorders>
              <w:top w:val="single" w:sz="4" w:space="0" w:color="auto"/>
              <w:bottom w:val="single" w:sz="4" w:space="0" w:color="auto"/>
            </w:tcBorders>
            <w:vAlign w:val="center"/>
          </w:tcPr>
          <w:p w14:paraId="7C5F94B6" w14:textId="336FBA25" w:rsidR="00210997" w:rsidRDefault="00210997" w:rsidP="00210997">
            <w:pPr>
              <w:jc w:val="right"/>
            </w:pPr>
            <w:r>
              <w:rPr>
                <w:rFonts w:hint="eastAsia"/>
                <w:lang w:eastAsia="ja-JP"/>
              </w:rPr>
              <w:t>年</w:t>
            </w:r>
          </w:p>
        </w:tc>
        <w:tc>
          <w:tcPr>
            <w:tcW w:w="1711" w:type="dxa"/>
            <w:tcBorders>
              <w:top w:val="single" w:sz="4" w:space="0" w:color="auto"/>
              <w:bottom w:val="single" w:sz="4" w:space="0" w:color="auto"/>
              <w:right w:val="single" w:sz="4" w:space="0" w:color="auto"/>
            </w:tcBorders>
            <w:vAlign w:val="center"/>
          </w:tcPr>
          <w:p w14:paraId="3F5AC2E9" w14:textId="31038E25" w:rsidR="00210997" w:rsidRDefault="00210997" w:rsidP="00210997">
            <w:pPr>
              <w:jc w:val="center"/>
            </w:pPr>
            <w:r>
              <w:t>有</w:t>
            </w:r>
            <w:r>
              <w:rPr>
                <w:rFonts w:hint="eastAsia"/>
                <w:lang w:eastAsia="ja-JP"/>
              </w:rPr>
              <w:t xml:space="preserve"> </w:t>
            </w:r>
            <w:r>
              <w:rPr>
                <w:lang w:eastAsia="ja-JP"/>
              </w:rPr>
              <w:t xml:space="preserve"> </w:t>
            </w:r>
            <w:r>
              <w:t xml:space="preserve"> ・   無</w:t>
            </w:r>
          </w:p>
        </w:tc>
      </w:tr>
      <w:tr w:rsidR="00210997" w14:paraId="40CEE1F1" w14:textId="77777777" w:rsidTr="003F28C3">
        <w:trPr>
          <w:trHeight w:hRule="exact" w:val="454"/>
          <w:jc w:val="center"/>
        </w:trPr>
        <w:tc>
          <w:tcPr>
            <w:tcW w:w="519" w:type="dxa"/>
            <w:tcBorders>
              <w:top w:val="single" w:sz="4" w:space="0" w:color="auto"/>
              <w:left w:val="single" w:sz="4" w:space="0" w:color="auto"/>
              <w:bottom w:val="single" w:sz="4" w:space="0" w:color="auto"/>
            </w:tcBorders>
            <w:shd w:val="clear" w:color="auto" w:fill="EAEAEA"/>
            <w:vAlign w:val="center"/>
          </w:tcPr>
          <w:p w14:paraId="100B0CDA" w14:textId="2B94AD90" w:rsidR="00210997" w:rsidRDefault="00210997" w:rsidP="00210997">
            <w:pPr>
              <w:jc w:val="center"/>
            </w:pPr>
            <w:r>
              <w:rPr>
                <w:rFonts w:hint="eastAsia"/>
                <w:lang w:eastAsia="ja-JP"/>
              </w:rPr>
              <w:t>⑤</w:t>
            </w:r>
          </w:p>
        </w:tc>
        <w:tc>
          <w:tcPr>
            <w:tcW w:w="2458" w:type="dxa"/>
            <w:tcBorders>
              <w:top w:val="single" w:sz="4" w:space="0" w:color="auto"/>
              <w:bottom w:val="single" w:sz="4" w:space="0" w:color="auto"/>
            </w:tcBorders>
            <w:vAlign w:val="center"/>
          </w:tcPr>
          <w:p w14:paraId="3246DEBE" w14:textId="6044DAA8" w:rsidR="00210997" w:rsidRDefault="00210997" w:rsidP="00210997">
            <w:r>
              <w:rPr>
                <w:rFonts w:hint="eastAsia"/>
                <w:lang w:eastAsia="ja-JP"/>
              </w:rPr>
              <w:t xml:space="preserve">　</w:t>
            </w:r>
            <w:r w:rsidRPr="002756EF">
              <w:rPr>
                <w:rFonts w:hint="eastAsia"/>
                <w:b/>
                <w:bCs/>
                <w:color w:val="FF0000"/>
                <w:lang w:eastAsia="ja-JP"/>
              </w:rPr>
              <w:t>加東　実</w:t>
            </w:r>
          </w:p>
        </w:tc>
        <w:tc>
          <w:tcPr>
            <w:tcW w:w="2410" w:type="dxa"/>
            <w:tcBorders>
              <w:top w:val="single" w:sz="4" w:space="0" w:color="auto"/>
              <w:bottom w:val="single" w:sz="4" w:space="0" w:color="auto"/>
            </w:tcBorders>
            <w:vAlign w:val="center"/>
          </w:tcPr>
          <w:p w14:paraId="12F8BE58" w14:textId="3030DA2C" w:rsidR="00210997" w:rsidRDefault="00210997" w:rsidP="00210997">
            <w:r w:rsidRPr="00DA1187">
              <w:rPr>
                <w:rFonts w:hint="eastAsia"/>
                <w:b/>
                <w:bCs/>
                <w:color w:val="FF0000"/>
                <w:lang w:eastAsia="ja-JP"/>
              </w:rPr>
              <w:t>２０１６</w:t>
            </w:r>
            <w:r>
              <w:rPr>
                <w:rFonts w:hint="eastAsia"/>
                <w:lang w:eastAsia="ja-JP"/>
              </w:rPr>
              <w:t xml:space="preserve"> 年</w:t>
            </w:r>
            <w:r w:rsidRPr="00DA1187">
              <w:rPr>
                <w:rFonts w:hint="eastAsia"/>
                <w:b/>
                <w:bCs/>
                <w:color w:val="FF0000"/>
                <w:lang w:eastAsia="ja-JP"/>
              </w:rPr>
              <w:t>１１</w:t>
            </w:r>
            <w:r>
              <w:rPr>
                <w:rFonts w:hint="eastAsia"/>
                <w:lang w:eastAsia="ja-JP"/>
              </w:rPr>
              <w:t xml:space="preserve"> 月 </w:t>
            </w:r>
            <w:r w:rsidRPr="00DA1187">
              <w:rPr>
                <w:rFonts w:hint="eastAsia"/>
                <w:b/>
                <w:bCs/>
                <w:color w:val="FF0000"/>
                <w:lang w:eastAsia="ja-JP"/>
              </w:rPr>
              <w:t>２３</w:t>
            </w:r>
            <w:r>
              <w:rPr>
                <w:rFonts w:hint="eastAsia"/>
                <w:lang w:eastAsia="ja-JP"/>
              </w:rPr>
              <w:t>日</w:t>
            </w:r>
          </w:p>
        </w:tc>
        <w:tc>
          <w:tcPr>
            <w:tcW w:w="913" w:type="dxa"/>
            <w:tcBorders>
              <w:top w:val="single" w:sz="4" w:space="0" w:color="auto"/>
              <w:bottom w:val="single" w:sz="4" w:space="0" w:color="auto"/>
            </w:tcBorders>
            <w:vAlign w:val="center"/>
          </w:tcPr>
          <w:p w14:paraId="6BAB03D1" w14:textId="5D2EA28C" w:rsidR="00210997" w:rsidRDefault="00210997" w:rsidP="00210997">
            <w:r>
              <w:rPr>
                <w:rFonts w:hint="eastAsia"/>
                <w:lang w:eastAsia="ja-JP"/>
              </w:rPr>
              <w:t xml:space="preserve">　</w:t>
            </w:r>
            <w:r w:rsidRPr="00DA1187">
              <w:rPr>
                <w:rFonts w:hint="eastAsia"/>
                <w:b/>
                <w:bCs/>
                <w:color w:val="FF0000"/>
                <w:lang w:eastAsia="ja-JP"/>
              </w:rPr>
              <w:t>弟</w:t>
            </w:r>
          </w:p>
        </w:tc>
        <w:tc>
          <w:tcPr>
            <w:tcW w:w="1922" w:type="dxa"/>
            <w:tcBorders>
              <w:top w:val="single" w:sz="4" w:space="0" w:color="auto"/>
              <w:bottom w:val="single" w:sz="4" w:space="0" w:color="auto"/>
            </w:tcBorders>
            <w:vAlign w:val="center"/>
          </w:tcPr>
          <w:p w14:paraId="1ABE5E91" w14:textId="7525EC66" w:rsidR="00210997" w:rsidRDefault="00210997" w:rsidP="00210997">
            <w:pPr>
              <w:jc w:val="right"/>
            </w:pPr>
            <w:r w:rsidRPr="00240ADB">
              <w:rPr>
                <w:rFonts w:hint="eastAsia"/>
                <w:b/>
                <w:bCs/>
                <w:color w:val="FF0000"/>
                <w:lang w:eastAsia="ja-JP"/>
              </w:rPr>
              <w:t>加東小</w:t>
            </w:r>
            <w:r>
              <w:rPr>
                <w:rFonts w:hint="eastAsia"/>
                <w:lang w:eastAsia="ja-JP"/>
              </w:rPr>
              <w:t xml:space="preserve">　学校</w:t>
            </w:r>
          </w:p>
        </w:tc>
        <w:tc>
          <w:tcPr>
            <w:tcW w:w="850" w:type="dxa"/>
            <w:tcBorders>
              <w:top w:val="single" w:sz="4" w:space="0" w:color="auto"/>
              <w:bottom w:val="single" w:sz="4" w:space="0" w:color="auto"/>
            </w:tcBorders>
            <w:vAlign w:val="center"/>
          </w:tcPr>
          <w:p w14:paraId="13CFFBBF" w14:textId="3283A5C3" w:rsidR="00210997" w:rsidRDefault="00210997" w:rsidP="00210997">
            <w:pPr>
              <w:jc w:val="right"/>
            </w:pPr>
            <w:r w:rsidRPr="00A017AC">
              <w:rPr>
                <w:rFonts w:hint="eastAsia"/>
                <w:b/>
                <w:bCs/>
                <w:color w:val="FF0000"/>
                <w:lang w:eastAsia="ja-JP"/>
              </w:rPr>
              <w:t>４</w:t>
            </w:r>
            <w:r>
              <w:rPr>
                <w:rFonts w:hint="eastAsia"/>
                <w:b/>
                <w:bCs/>
                <w:color w:val="FF0000"/>
                <w:lang w:eastAsia="ja-JP"/>
              </w:rPr>
              <w:t xml:space="preserve">　</w:t>
            </w:r>
            <w:r>
              <w:rPr>
                <w:rFonts w:hint="eastAsia"/>
                <w:lang w:eastAsia="ja-JP"/>
              </w:rPr>
              <w:t>年</w:t>
            </w:r>
          </w:p>
        </w:tc>
        <w:tc>
          <w:tcPr>
            <w:tcW w:w="1711" w:type="dxa"/>
            <w:tcBorders>
              <w:top w:val="single" w:sz="4" w:space="0" w:color="auto"/>
              <w:bottom w:val="single" w:sz="4" w:space="0" w:color="auto"/>
              <w:right w:val="single" w:sz="4" w:space="0" w:color="auto"/>
            </w:tcBorders>
            <w:vAlign w:val="center"/>
          </w:tcPr>
          <w:p w14:paraId="143E9B0C" w14:textId="1A7AEFF8" w:rsidR="00210997" w:rsidRDefault="00210997" w:rsidP="00210997">
            <w:pPr>
              <w:jc w:val="center"/>
            </w:pPr>
            <w:r>
              <w:t>有</w:t>
            </w:r>
            <w:r>
              <w:rPr>
                <w:rFonts w:hint="eastAsia"/>
                <w:lang w:eastAsia="ja-JP"/>
              </w:rPr>
              <w:t xml:space="preserve"> </w:t>
            </w:r>
            <w:r>
              <w:rPr>
                <w:lang w:eastAsia="ja-JP"/>
              </w:rPr>
              <w:t xml:space="preserve"> </w:t>
            </w:r>
            <w:r>
              <w:t xml:space="preserve"> ・</w:t>
            </w:r>
            <w:r>
              <w:rPr>
                <w:rFonts w:hint="eastAsia"/>
                <w:lang w:eastAsia="ja-JP"/>
              </w:rPr>
              <w:t xml:space="preserve"> </w:t>
            </w:r>
            <w:r>
              <w:rPr>
                <w:lang w:eastAsia="ja-JP"/>
              </w:rPr>
              <w:t xml:space="preserve"> </w:t>
            </w:r>
            <w:r>
              <w:t xml:space="preserve"> 無</w:t>
            </w:r>
          </w:p>
        </w:tc>
      </w:tr>
      <w:tr w:rsidR="00B3168A" w14:paraId="1EF24246" w14:textId="77777777" w:rsidTr="003F28C3">
        <w:trPr>
          <w:trHeight w:hRule="exact" w:val="454"/>
          <w:jc w:val="center"/>
        </w:trPr>
        <w:tc>
          <w:tcPr>
            <w:tcW w:w="519" w:type="dxa"/>
            <w:tcBorders>
              <w:top w:val="single" w:sz="4" w:space="0" w:color="auto"/>
              <w:left w:val="single" w:sz="4" w:space="0" w:color="auto"/>
              <w:bottom w:val="single" w:sz="4" w:space="0" w:color="auto"/>
            </w:tcBorders>
            <w:shd w:val="clear" w:color="auto" w:fill="EAEAEA"/>
            <w:vAlign w:val="center"/>
          </w:tcPr>
          <w:p w14:paraId="5BBEB86F" w14:textId="771C7242" w:rsidR="008B077B" w:rsidRDefault="00210997" w:rsidP="003C460F">
            <w:pPr>
              <w:jc w:val="center"/>
            </w:pPr>
            <w:r>
              <w:rPr>
                <w:rFonts w:hint="eastAsia"/>
                <w:noProof/>
                <w:lang w:eastAsia="ja-JP"/>
              </w:rPr>
              <mc:AlternateContent>
                <mc:Choice Requires="wps">
                  <w:drawing>
                    <wp:anchor distT="0" distB="0" distL="114300" distR="114300" simplePos="0" relativeHeight="251659776" behindDoc="0" locked="0" layoutInCell="1" allowOverlap="1" wp14:anchorId="30AA3986" wp14:editId="3313CF05">
                      <wp:simplePos x="0" y="0"/>
                      <wp:positionH relativeFrom="column">
                        <wp:posOffset>83820</wp:posOffset>
                      </wp:positionH>
                      <wp:positionV relativeFrom="page">
                        <wp:posOffset>237490</wp:posOffset>
                      </wp:positionV>
                      <wp:extent cx="1038225" cy="274320"/>
                      <wp:effectExtent l="0" t="0" r="85725" b="849630"/>
                      <wp:wrapNone/>
                      <wp:docPr id="558589555" name="吹き出し: 角を丸めた四角形 3"/>
                      <wp:cNvGraphicFramePr/>
                      <a:graphic xmlns:a="http://schemas.openxmlformats.org/drawingml/2006/main">
                        <a:graphicData uri="http://schemas.microsoft.com/office/word/2010/wordprocessingShape">
                          <wps:wsp>
                            <wps:cNvSpPr/>
                            <wps:spPr>
                              <a:xfrm>
                                <a:off x="613124" y="6612222"/>
                                <a:ext cx="1038225" cy="274320"/>
                              </a:xfrm>
                              <a:prstGeom prst="wedgeRoundRectCallout">
                                <a:avLst>
                                  <a:gd name="adj1" fmla="val 55288"/>
                                  <a:gd name="adj2" fmla="val 363695"/>
                                  <a:gd name="adj3" fmla="val 16667"/>
                                </a:avLst>
                              </a:prstGeom>
                              <a:solidFill>
                                <a:schemeClr val="accent6">
                                  <a:lumMod val="20000"/>
                                  <a:lumOff val="80000"/>
                                </a:schemeClr>
                              </a:solidFill>
                              <a:ln w="9525"/>
                            </wps:spPr>
                            <wps:style>
                              <a:lnRef idx="2">
                                <a:schemeClr val="accent6">
                                  <a:shade val="15000"/>
                                </a:schemeClr>
                              </a:lnRef>
                              <a:fillRef idx="1">
                                <a:schemeClr val="accent6"/>
                              </a:fillRef>
                              <a:effectRef idx="0">
                                <a:schemeClr val="accent6"/>
                              </a:effectRef>
                              <a:fontRef idx="minor">
                                <a:schemeClr val="lt1"/>
                              </a:fontRef>
                            </wps:style>
                            <wps:txbx>
                              <w:txbxContent>
                                <w:p w14:paraId="21C8CC16" w14:textId="77777777" w:rsidR="00210997" w:rsidRPr="00C21719" w:rsidRDefault="00210997" w:rsidP="00210997">
                                  <w:pPr>
                                    <w:spacing w:after="0" w:line="240" w:lineRule="exact"/>
                                    <w:rPr>
                                      <w:color w:val="000000" w:themeColor="text1"/>
                                      <w:lang w:eastAsia="ja-JP"/>
                                    </w:rPr>
                                  </w:pPr>
                                  <w:r>
                                    <w:rPr>
                                      <w:rFonts w:hint="eastAsia"/>
                                      <w:color w:val="000000" w:themeColor="text1"/>
                                      <w:lang w:eastAsia="ja-JP"/>
                                    </w:rPr>
                                    <w:t>該当するものに○</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A3986" id="_x0000_s1034" type="#_x0000_t62" style="position:absolute;left:0;text-align:left;margin-left:6.6pt;margin-top:18.7pt;width:81.75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" adj="22742,89358" fillcolor="#fde9d9 [665]" strokecolor="#2d1502 [489]">
                      <v:textbox inset="1mm,1mm,1mm,1mm">
                        <w:txbxContent>
                          <w:p w14:paraId="21C8CC16" w14:textId="77777777" w:rsidR="00210997" w:rsidRPr="00C21719" w:rsidRDefault="00210997" w:rsidP="00210997">
                            <w:pPr>
                              <w:spacing w:after="0" w:line="240" w:lineRule="exact"/>
                              <w:rPr>
                                <w:color w:val="000000" w:themeColor="text1"/>
                                <w:lang w:eastAsia="ja-JP"/>
                              </w:rPr>
                            </w:pPr>
                            <w:r>
                              <w:rPr>
                                <w:rFonts w:hint="eastAsia"/>
                                <w:color w:val="000000" w:themeColor="text1"/>
                                <w:lang w:eastAsia="ja-JP"/>
                              </w:rPr>
                              <w:t>該当するものに○</w:t>
                            </w:r>
                          </w:p>
                        </w:txbxContent>
                      </v:textbox>
                      <w10:wrap anchory="page"/>
                    </v:shape>
                  </w:pict>
                </mc:Fallback>
              </mc:AlternateContent>
            </w:r>
            <w:r w:rsidR="008B077B">
              <w:rPr>
                <w:rFonts w:hint="eastAsia"/>
                <w:lang w:eastAsia="ja-JP"/>
              </w:rPr>
              <w:t>⑥</w:t>
            </w:r>
          </w:p>
        </w:tc>
        <w:tc>
          <w:tcPr>
            <w:tcW w:w="2458" w:type="dxa"/>
            <w:tcBorders>
              <w:top w:val="single" w:sz="4" w:space="0" w:color="auto"/>
              <w:bottom w:val="single" w:sz="4" w:space="0" w:color="auto"/>
            </w:tcBorders>
            <w:vAlign w:val="center"/>
          </w:tcPr>
          <w:p w14:paraId="04A2B91B" w14:textId="77777777" w:rsidR="008B077B" w:rsidRDefault="008B077B" w:rsidP="008B077B"/>
        </w:tc>
        <w:tc>
          <w:tcPr>
            <w:tcW w:w="2410" w:type="dxa"/>
            <w:tcBorders>
              <w:top w:val="single" w:sz="4" w:space="0" w:color="auto"/>
              <w:bottom w:val="single" w:sz="4" w:space="0" w:color="auto"/>
            </w:tcBorders>
            <w:vAlign w:val="center"/>
          </w:tcPr>
          <w:p w14:paraId="3EB66B04" w14:textId="3D81D238" w:rsidR="008B077B" w:rsidRDefault="008B077B" w:rsidP="008B077B">
            <w:r>
              <w:rPr>
                <w:rFonts w:hint="eastAsia"/>
                <w:lang w:eastAsia="ja-JP"/>
              </w:rPr>
              <w:t xml:space="preserve">　　　　</w:t>
            </w:r>
            <w:r>
              <w:rPr>
                <w:lang w:eastAsia="ja-JP"/>
              </w:rPr>
              <w:t xml:space="preserve"> </w:t>
            </w:r>
            <w:r>
              <w:rPr>
                <w:rFonts w:hint="eastAsia"/>
                <w:lang w:eastAsia="ja-JP"/>
              </w:rPr>
              <w:t>年　　 月 　　日</w:t>
            </w:r>
          </w:p>
        </w:tc>
        <w:tc>
          <w:tcPr>
            <w:tcW w:w="913" w:type="dxa"/>
            <w:tcBorders>
              <w:top w:val="single" w:sz="4" w:space="0" w:color="auto"/>
              <w:bottom w:val="single" w:sz="4" w:space="0" w:color="auto"/>
            </w:tcBorders>
            <w:vAlign w:val="center"/>
          </w:tcPr>
          <w:p w14:paraId="7734597B" w14:textId="77777777" w:rsidR="008B077B" w:rsidRDefault="008B077B" w:rsidP="008B077B"/>
        </w:tc>
        <w:tc>
          <w:tcPr>
            <w:tcW w:w="1922" w:type="dxa"/>
            <w:tcBorders>
              <w:top w:val="single" w:sz="4" w:space="0" w:color="auto"/>
              <w:bottom w:val="single" w:sz="4" w:space="0" w:color="auto"/>
            </w:tcBorders>
            <w:vAlign w:val="center"/>
          </w:tcPr>
          <w:p w14:paraId="2E59CC81" w14:textId="2A7FFD68" w:rsidR="008B077B" w:rsidRDefault="008B077B" w:rsidP="003C460F">
            <w:pPr>
              <w:jc w:val="right"/>
            </w:pPr>
            <w:r>
              <w:rPr>
                <w:rFonts w:hint="eastAsia"/>
                <w:lang w:eastAsia="ja-JP"/>
              </w:rPr>
              <w:t>学校</w:t>
            </w:r>
          </w:p>
        </w:tc>
        <w:tc>
          <w:tcPr>
            <w:tcW w:w="850" w:type="dxa"/>
            <w:tcBorders>
              <w:top w:val="single" w:sz="4" w:space="0" w:color="auto"/>
              <w:bottom w:val="single" w:sz="4" w:space="0" w:color="auto"/>
            </w:tcBorders>
            <w:vAlign w:val="center"/>
          </w:tcPr>
          <w:p w14:paraId="7D2B339B" w14:textId="4EFAC054" w:rsidR="008B077B" w:rsidRDefault="008B077B" w:rsidP="003C460F">
            <w:pPr>
              <w:jc w:val="right"/>
            </w:pPr>
            <w:r>
              <w:rPr>
                <w:rFonts w:hint="eastAsia"/>
                <w:lang w:eastAsia="ja-JP"/>
              </w:rPr>
              <w:t>年</w:t>
            </w:r>
          </w:p>
        </w:tc>
        <w:tc>
          <w:tcPr>
            <w:tcW w:w="1711" w:type="dxa"/>
            <w:tcBorders>
              <w:top w:val="single" w:sz="4" w:space="0" w:color="auto"/>
              <w:bottom w:val="single" w:sz="4" w:space="0" w:color="auto"/>
              <w:right w:val="single" w:sz="4" w:space="0" w:color="auto"/>
            </w:tcBorders>
            <w:vAlign w:val="center"/>
          </w:tcPr>
          <w:p w14:paraId="46073E6A" w14:textId="3ADA9F21" w:rsidR="008B077B" w:rsidRDefault="008B077B" w:rsidP="003C460F">
            <w:pPr>
              <w:jc w:val="center"/>
            </w:pPr>
            <w:r>
              <w:t xml:space="preserve">有 </w:t>
            </w:r>
            <w:r w:rsidR="00B3168A">
              <w:t xml:space="preserve">  </w:t>
            </w:r>
            <w:r>
              <w:t xml:space="preserve">・ </w:t>
            </w:r>
            <w:r w:rsidR="00B3168A">
              <w:t xml:space="preserve">  </w:t>
            </w:r>
            <w:r>
              <w:t>無</w:t>
            </w:r>
          </w:p>
        </w:tc>
      </w:tr>
    </w:tbl>
    <w:p w14:paraId="48B968C9" w14:textId="2D573BE5" w:rsidR="00A60899" w:rsidRDefault="000D6BAA" w:rsidP="00A164FB">
      <w:pPr>
        <w:spacing w:after="0" w:line="240" w:lineRule="auto"/>
        <w:rPr>
          <w:lang w:eastAsia="ja-JP"/>
        </w:rPr>
      </w:pPr>
      <w:r>
        <w:rPr>
          <w:rFonts w:hint="eastAsia"/>
          <w:noProof/>
          <w:lang w:eastAsia="ja-JP"/>
        </w:rPr>
        <mc:AlternateContent>
          <mc:Choice Requires="wps">
            <w:drawing>
              <wp:anchor distT="0" distB="0" distL="114300" distR="114300" simplePos="0" relativeHeight="251661312" behindDoc="0" locked="0" layoutInCell="1" allowOverlap="1" wp14:anchorId="61C7F996" wp14:editId="70370D67">
                <wp:simplePos x="0" y="0"/>
                <wp:positionH relativeFrom="column">
                  <wp:posOffset>4631690</wp:posOffset>
                </wp:positionH>
                <wp:positionV relativeFrom="page">
                  <wp:posOffset>6819900</wp:posOffset>
                </wp:positionV>
                <wp:extent cx="1038225" cy="274320"/>
                <wp:effectExtent l="0" t="0" r="28575" b="125730"/>
                <wp:wrapNone/>
                <wp:docPr id="316849189" name="吹き出し: 角を丸めた四角形 3"/>
                <wp:cNvGraphicFramePr/>
                <a:graphic xmlns:a="http://schemas.openxmlformats.org/drawingml/2006/main">
                  <a:graphicData uri="http://schemas.microsoft.com/office/word/2010/wordprocessingShape">
                    <wps:wsp>
                      <wps:cNvSpPr/>
                      <wps:spPr>
                        <a:xfrm>
                          <a:off x="0" y="0"/>
                          <a:ext cx="1038225" cy="274320"/>
                        </a:xfrm>
                        <a:prstGeom prst="wedgeRoundRectCallout">
                          <a:avLst>
                            <a:gd name="adj1" fmla="val 38997"/>
                            <a:gd name="adj2" fmla="val 86238"/>
                            <a:gd name="adj3" fmla="val 16667"/>
                          </a:avLst>
                        </a:prstGeom>
                        <a:solidFill>
                          <a:schemeClr val="accent6">
                            <a:lumMod val="20000"/>
                            <a:lumOff val="80000"/>
                          </a:schemeClr>
                        </a:solidFill>
                        <a:ln w="9525"/>
                      </wps:spPr>
                      <wps:style>
                        <a:lnRef idx="2">
                          <a:schemeClr val="accent6">
                            <a:shade val="15000"/>
                          </a:schemeClr>
                        </a:lnRef>
                        <a:fillRef idx="1">
                          <a:schemeClr val="accent6"/>
                        </a:fillRef>
                        <a:effectRef idx="0">
                          <a:schemeClr val="accent6"/>
                        </a:effectRef>
                        <a:fontRef idx="minor">
                          <a:schemeClr val="lt1"/>
                        </a:fontRef>
                      </wps:style>
                      <wps:txbx>
                        <w:txbxContent>
                          <w:p w14:paraId="241592F1" w14:textId="77777777" w:rsidR="00210997" w:rsidRPr="00C21719" w:rsidRDefault="00210997" w:rsidP="00210997">
                            <w:pPr>
                              <w:spacing w:after="0" w:line="240" w:lineRule="exact"/>
                              <w:rPr>
                                <w:color w:val="000000" w:themeColor="text1"/>
                                <w:lang w:eastAsia="ja-JP"/>
                              </w:rPr>
                            </w:pPr>
                            <w:r>
                              <w:rPr>
                                <w:rFonts w:hint="eastAsia"/>
                                <w:color w:val="000000" w:themeColor="text1"/>
                                <w:lang w:eastAsia="ja-JP"/>
                              </w:rPr>
                              <w:t>該当するものに○</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7F996" id="_x0000_s1035" type="#_x0000_t62" style="position:absolute;margin-left:364.7pt;margin-top:537pt;width:81.75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" adj="19223,29427" fillcolor="#fde9d9 [665]" strokecolor="#2d1502 [489]">
                <v:textbox inset="1mm,1mm,1mm,1mm">
                  <w:txbxContent>
                    <w:p w14:paraId="241592F1" w14:textId="77777777" w:rsidR="00210997" w:rsidRPr="00C21719" w:rsidRDefault="00210997" w:rsidP="00210997">
                      <w:pPr>
                        <w:spacing w:after="0" w:line="240" w:lineRule="exact"/>
                        <w:rPr>
                          <w:color w:val="000000" w:themeColor="text1"/>
                          <w:lang w:eastAsia="ja-JP"/>
                        </w:rPr>
                      </w:pPr>
                      <w:r>
                        <w:rPr>
                          <w:rFonts w:hint="eastAsia"/>
                          <w:color w:val="000000" w:themeColor="text1"/>
                          <w:lang w:eastAsia="ja-JP"/>
                        </w:rPr>
                        <w:t>該当するものに○</w:t>
                      </w:r>
                    </w:p>
                  </w:txbxContent>
                </v:textbox>
                <w10:wrap anchory="page"/>
              </v:shape>
            </w:pict>
          </mc:Fallback>
        </mc:AlternateContent>
      </w:r>
      <w:r w:rsidR="008B077B">
        <w:rPr>
          <w:rFonts w:hint="eastAsia"/>
          <w:lang w:eastAsia="ja-JP"/>
        </w:rPr>
        <w:t xml:space="preserve">　　　　　　　　　　　　　　　　　　　　　　　　　　　記入欄が足りない場合はコピーして２枚目に続きを記入してください。</w:t>
      </w:r>
    </w:p>
    <w:p w14:paraId="0BF5B0AD" w14:textId="47D30859" w:rsidR="00A60899" w:rsidRDefault="00DC0923" w:rsidP="007619A3">
      <w:pPr>
        <w:spacing w:after="0" w:line="320" w:lineRule="exact"/>
        <w:rPr>
          <w:lang w:eastAsia="ja-JP"/>
        </w:rPr>
      </w:pPr>
      <w:r>
        <w:rPr>
          <w:rFonts w:hint="eastAsia"/>
          <w:noProof/>
          <w:lang w:eastAsia="ja-JP"/>
        </w:rPr>
        <mc:AlternateContent>
          <mc:Choice Requires="wps">
            <w:drawing>
              <wp:anchor distT="0" distB="0" distL="114300" distR="114300" simplePos="0" relativeHeight="251663360" behindDoc="0" locked="0" layoutInCell="1" allowOverlap="1" wp14:anchorId="65523BC9" wp14:editId="00CBBC19">
                <wp:simplePos x="0" y="0"/>
                <wp:positionH relativeFrom="column">
                  <wp:posOffset>5910580</wp:posOffset>
                </wp:positionH>
                <wp:positionV relativeFrom="page">
                  <wp:posOffset>6866890</wp:posOffset>
                </wp:positionV>
                <wp:extent cx="1067435" cy="234950"/>
                <wp:effectExtent l="0" t="0" r="18415" b="355600"/>
                <wp:wrapNone/>
                <wp:docPr id="1413814210" name="吹き出し: 角を丸めた四角形 3"/>
                <wp:cNvGraphicFramePr/>
                <a:graphic xmlns:a="http://schemas.openxmlformats.org/drawingml/2006/main">
                  <a:graphicData uri="http://schemas.microsoft.com/office/word/2010/wordprocessingShape">
                    <wps:wsp>
                      <wps:cNvSpPr/>
                      <wps:spPr>
                        <a:xfrm>
                          <a:off x="0" y="0"/>
                          <a:ext cx="1067435" cy="234950"/>
                        </a:xfrm>
                        <a:prstGeom prst="wedgeRoundRectCallout">
                          <a:avLst>
                            <a:gd name="adj1" fmla="val 4461"/>
                            <a:gd name="adj2" fmla="val 194988"/>
                            <a:gd name="adj3" fmla="val 16667"/>
                          </a:avLst>
                        </a:prstGeom>
                        <a:solidFill>
                          <a:schemeClr val="accent6">
                            <a:lumMod val="20000"/>
                            <a:lumOff val="80000"/>
                          </a:schemeClr>
                        </a:solidFill>
                        <a:ln w="9525"/>
                      </wps:spPr>
                      <wps:style>
                        <a:lnRef idx="2">
                          <a:schemeClr val="accent6">
                            <a:shade val="15000"/>
                          </a:schemeClr>
                        </a:lnRef>
                        <a:fillRef idx="1">
                          <a:schemeClr val="accent6"/>
                        </a:fillRef>
                        <a:effectRef idx="0">
                          <a:schemeClr val="accent6"/>
                        </a:effectRef>
                        <a:fontRef idx="minor">
                          <a:schemeClr val="lt1"/>
                        </a:fontRef>
                      </wps:style>
                      <wps:txbx>
                        <w:txbxContent>
                          <w:p w14:paraId="4BA34B2F" w14:textId="77777777" w:rsidR="00210997" w:rsidRPr="00C21719" w:rsidRDefault="00210997" w:rsidP="00210997">
                            <w:pPr>
                              <w:spacing w:after="0" w:line="240" w:lineRule="exact"/>
                              <w:rPr>
                                <w:color w:val="000000" w:themeColor="text1"/>
                                <w:lang w:eastAsia="ja-JP"/>
                              </w:rPr>
                            </w:pPr>
                            <w:r>
                              <w:rPr>
                                <w:rFonts w:hint="eastAsia"/>
                                <w:color w:val="000000" w:themeColor="text1"/>
                                <w:lang w:eastAsia="ja-JP"/>
                              </w:rPr>
                              <w:t>該当するものに○</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23BC9" id="_x0000_s1036" type="#_x0000_t62" style="position:absolute;margin-left:465.4pt;margin-top:540.7pt;width:84.05pt;height: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" adj="11764,52917" fillcolor="#fde9d9 [665]" strokecolor="#2d1502 [489]">
                <v:textbox inset="1mm,1mm,1mm,1mm">
                  <w:txbxContent>
                    <w:p w14:paraId="4BA34B2F" w14:textId="77777777" w:rsidR="00210997" w:rsidRPr="00C21719" w:rsidRDefault="00210997" w:rsidP="00210997">
                      <w:pPr>
                        <w:spacing w:after="0" w:line="240" w:lineRule="exact"/>
                        <w:rPr>
                          <w:color w:val="000000" w:themeColor="text1"/>
                          <w:lang w:eastAsia="ja-JP"/>
                        </w:rPr>
                      </w:pPr>
                      <w:r>
                        <w:rPr>
                          <w:rFonts w:hint="eastAsia"/>
                          <w:color w:val="000000" w:themeColor="text1"/>
                          <w:lang w:eastAsia="ja-JP"/>
                        </w:rPr>
                        <w:t>該当するものに○</w:t>
                      </w:r>
                    </w:p>
                  </w:txbxContent>
                </v:textbox>
                <w10:wrap anchory="page"/>
              </v:shape>
            </w:pict>
          </mc:Fallback>
        </mc:AlternateContent>
      </w:r>
      <w:r w:rsidR="00C71047">
        <w:rPr>
          <w:b/>
          <w:lang w:eastAsia="ja-JP"/>
        </w:rPr>
        <w:t>３　振込先口座</w:t>
      </w:r>
      <w:r w:rsidR="000825AA">
        <w:rPr>
          <w:rFonts w:hint="eastAsia"/>
          <w:b/>
          <w:lang w:eastAsia="ja-JP"/>
        </w:rPr>
        <w:t xml:space="preserve">　</w:t>
      </w:r>
      <w:r w:rsidR="000825AA" w:rsidRPr="000825AA">
        <w:rPr>
          <w:rFonts w:hint="eastAsia"/>
          <w:bCs/>
          <w:lang w:eastAsia="ja-JP"/>
        </w:rPr>
        <w:t>※申請者</w:t>
      </w:r>
      <w:r w:rsidR="000825AA">
        <w:rPr>
          <w:rFonts w:hint="eastAsia"/>
          <w:bCs/>
          <w:lang w:eastAsia="ja-JP"/>
        </w:rPr>
        <w:t>（保護者）②</w:t>
      </w:r>
      <w:r w:rsidR="00A22539">
        <w:rPr>
          <w:rFonts w:hint="eastAsia"/>
          <w:bCs/>
          <w:lang w:eastAsia="ja-JP"/>
        </w:rPr>
        <w:t>の</w:t>
      </w:r>
      <w:r w:rsidR="000825AA">
        <w:rPr>
          <w:rFonts w:hint="eastAsia"/>
          <w:bCs/>
          <w:lang w:eastAsia="ja-JP"/>
        </w:rPr>
        <w:t>口座</w:t>
      </w:r>
      <w:r w:rsidR="000D6BAA">
        <w:rPr>
          <w:rFonts w:hint="eastAsia"/>
          <w:bCs/>
          <w:lang w:eastAsia="ja-JP"/>
        </w:rPr>
        <w:t>名義</w:t>
      </w:r>
      <w:r w:rsidR="000825AA">
        <w:rPr>
          <w:rFonts w:hint="eastAsia"/>
          <w:bCs/>
          <w:lang w:eastAsia="ja-JP"/>
        </w:rPr>
        <w:t>を記入</w:t>
      </w:r>
      <w:r w:rsidR="00856349">
        <w:rPr>
          <w:rFonts w:hint="eastAsia"/>
          <w:bCs/>
          <w:lang w:eastAsia="ja-JP"/>
        </w:rPr>
        <w:t>してください。</w:t>
      </w:r>
    </w:p>
    <w:tbl>
      <w:tblPr>
        <w:tblStyle w:val="afe"/>
        <w:tblW w:w="0" w:type="auto"/>
        <w:jc w:val="center"/>
        <w:tblCellMar>
          <w:top w:w="28" w:type="dxa"/>
        </w:tblCellMar>
        <w:tblLook w:val="04A0" w:firstRow="1" w:lastRow="0" w:firstColumn="1" w:lastColumn="0" w:noHBand="0" w:noVBand="1"/>
      </w:tblPr>
      <w:tblGrid>
        <w:gridCol w:w="1785"/>
        <w:gridCol w:w="691"/>
        <w:gridCol w:w="692"/>
        <w:gridCol w:w="692"/>
        <w:gridCol w:w="692"/>
        <w:gridCol w:w="692"/>
        <w:gridCol w:w="692"/>
        <w:gridCol w:w="691"/>
        <w:gridCol w:w="692"/>
        <w:gridCol w:w="692"/>
        <w:gridCol w:w="692"/>
        <w:gridCol w:w="692"/>
        <w:gridCol w:w="692"/>
        <w:gridCol w:w="692"/>
      </w:tblGrid>
      <w:tr w:rsidR="00210997" w14:paraId="330706C7" w14:textId="77777777" w:rsidTr="003F28C3">
        <w:trPr>
          <w:trHeight w:hRule="exact" w:val="454"/>
          <w:jc w:val="center"/>
        </w:trPr>
        <w:tc>
          <w:tcPr>
            <w:tcW w:w="1785" w:type="dxa"/>
            <w:tcBorders>
              <w:top w:val="single" w:sz="4" w:space="0" w:color="auto"/>
              <w:left w:val="single" w:sz="4" w:space="0" w:color="auto"/>
              <w:right w:val="dashed" w:sz="4" w:space="0" w:color="auto"/>
            </w:tcBorders>
            <w:shd w:val="clear" w:color="auto" w:fill="E2E2E2"/>
          </w:tcPr>
          <w:p w14:paraId="6B87A587" w14:textId="67101AE7" w:rsidR="00210997" w:rsidRDefault="00210997" w:rsidP="00210997">
            <w:proofErr w:type="spellStart"/>
            <w:r>
              <w:t>金融機関コード</w:t>
            </w:r>
            <w:proofErr w:type="spellEnd"/>
          </w:p>
        </w:tc>
        <w:tc>
          <w:tcPr>
            <w:tcW w:w="691" w:type="dxa"/>
            <w:tcBorders>
              <w:top w:val="single" w:sz="4" w:space="0" w:color="auto"/>
              <w:left w:val="dashed" w:sz="4" w:space="0" w:color="auto"/>
              <w:right w:val="dotted" w:sz="4" w:space="0" w:color="auto"/>
            </w:tcBorders>
            <w:vAlign w:val="center"/>
          </w:tcPr>
          <w:p w14:paraId="15B9D0D7" w14:textId="57B1E6DF" w:rsidR="00210997" w:rsidRDefault="00210997" w:rsidP="00210997">
            <w:r w:rsidRPr="00240ADB">
              <w:rPr>
                <w:rFonts w:hint="eastAsia"/>
                <w:b/>
                <w:bCs/>
                <w:color w:val="FF0000"/>
                <w:lang w:eastAsia="ja-JP"/>
              </w:rPr>
              <w:t>１</w:t>
            </w:r>
          </w:p>
        </w:tc>
        <w:tc>
          <w:tcPr>
            <w:tcW w:w="692" w:type="dxa"/>
            <w:tcBorders>
              <w:top w:val="single" w:sz="4" w:space="0" w:color="auto"/>
              <w:left w:val="dotted" w:sz="4" w:space="0" w:color="auto"/>
              <w:right w:val="dotted" w:sz="4" w:space="0" w:color="auto"/>
            </w:tcBorders>
            <w:vAlign w:val="center"/>
          </w:tcPr>
          <w:p w14:paraId="66D5340F" w14:textId="5EF2D027" w:rsidR="00210997" w:rsidRDefault="00210997" w:rsidP="00210997">
            <w:r w:rsidRPr="00240ADB">
              <w:rPr>
                <w:rFonts w:hint="eastAsia"/>
                <w:b/>
                <w:bCs/>
                <w:color w:val="FF0000"/>
                <w:lang w:eastAsia="ja-JP"/>
              </w:rPr>
              <w:t>２</w:t>
            </w:r>
          </w:p>
        </w:tc>
        <w:tc>
          <w:tcPr>
            <w:tcW w:w="692" w:type="dxa"/>
            <w:tcBorders>
              <w:top w:val="single" w:sz="4" w:space="0" w:color="auto"/>
              <w:left w:val="dotted" w:sz="4" w:space="0" w:color="auto"/>
              <w:right w:val="dotted" w:sz="4" w:space="0" w:color="auto"/>
            </w:tcBorders>
            <w:vAlign w:val="center"/>
          </w:tcPr>
          <w:p w14:paraId="79D73B82" w14:textId="24284B86" w:rsidR="00210997" w:rsidRDefault="00210997" w:rsidP="00210997">
            <w:r w:rsidRPr="00240ADB">
              <w:rPr>
                <w:rFonts w:hint="eastAsia"/>
                <w:b/>
                <w:bCs/>
                <w:color w:val="FF0000"/>
                <w:lang w:eastAsia="ja-JP"/>
              </w:rPr>
              <w:t>３</w:t>
            </w:r>
          </w:p>
        </w:tc>
        <w:tc>
          <w:tcPr>
            <w:tcW w:w="692" w:type="dxa"/>
            <w:tcBorders>
              <w:top w:val="single" w:sz="4" w:space="0" w:color="auto"/>
              <w:left w:val="dotted" w:sz="4" w:space="0" w:color="auto"/>
              <w:bottom w:val="single" w:sz="4" w:space="0" w:color="auto"/>
            </w:tcBorders>
            <w:vAlign w:val="center"/>
          </w:tcPr>
          <w:p w14:paraId="4DE60D39" w14:textId="38E627FA" w:rsidR="00210997" w:rsidRDefault="00210997" w:rsidP="00210997">
            <w:r w:rsidRPr="00240ADB">
              <w:rPr>
                <w:rFonts w:hint="eastAsia"/>
                <w:b/>
                <w:bCs/>
                <w:color w:val="FF0000"/>
                <w:lang w:eastAsia="ja-JP"/>
              </w:rPr>
              <w:t>４</w:t>
            </w:r>
          </w:p>
        </w:tc>
        <w:tc>
          <w:tcPr>
            <w:tcW w:w="1384" w:type="dxa"/>
            <w:gridSpan w:val="2"/>
            <w:tcBorders>
              <w:top w:val="single" w:sz="4" w:space="0" w:color="auto"/>
              <w:right w:val="dashed" w:sz="4" w:space="0" w:color="auto"/>
            </w:tcBorders>
            <w:shd w:val="clear" w:color="auto" w:fill="E2E2E2"/>
          </w:tcPr>
          <w:p w14:paraId="716B7C84" w14:textId="12A675A8" w:rsidR="00210997" w:rsidRDefault="00210997" w:rsidP="00210997">
            <w:r>
              <w:rPr>
                <w:rFonts w:hint="eastAsia"/>
                <w:lang w:eastAsia="ja-JP"/>
              </w:rPr>
              <w:t>金融機関名</w:t>
            </w:r>
          </w:p>
        </w:tc>
        <w:tc>
          <w:tcPr>
            <w:tcW w:w="4843" w:type="dxa"/>
            <w:gridSpan w:val="7"/>
            <w:tcBorders>
              <w:top w:val="single" w:sz="4" w:space="0" w:color="auto"/>
              <w:left w:val="dashed" w:sz="4" w:space="0" w:color="auto"/>
              <w:right w:val="single" w:sz="4" w:space="0" w:color="auto"/>
            </w:tcBorders>
            <w:vAlign w:val="center"/>
          </w:tcPr>
          <w:p w14:paraId="565C6E79" w14:textId="412FE1AC" w:rsidR="00210997" w:rsidRPr="005D42B4" w:rsidRDefault="00210997" w:rsidP="000D6BAA">
            <w:pPr>
              <w:tabs>
                <w:tab w:val="left" w:pos="820"/>
                <w:tab w:val="left" w:pos="1980"/>
              </w:tabs>
              <w:wordWrap w:val="0"/>
              <w:jc w:val="right"/>
              <w:rPr>
                <w:spacing w:val="-20"/>
                <w:w w:val="80"/>
                <w:lang w:eastAsia="ja-JP"/>
              </w:rPr>
            </w:pPr>
            <w:r w:rsidRPr="00240ADB">
              <w:rPr>
                <w:rFonts w:hint="eastAsia"/>
                <w:b/>
                <w:bCs/>
                <w:color w:val="FF0000"/>
                <w:lang w:eastAsia="ja-JP"/>
              </w:rPr>
              <w:t>加東</w:t>
            </w:r>
            <w:r w:rsidR="000D6BAA">
              <w:rPr>
                <w:rFonts w:hint="eastAsia"/>
                <w:b/>
                <w:bCs/>
                <w:color w:val="FF0000"/>
                <w:lang w:eastAsia="ja-JP"/>
              </w:rPr>
              <w:t xml:space="preserve">　　　 </w:t>
            </w:r>
            <w:r>
              <w:rPr>
                <w:rFonts w:hint="eastAsia"/>
                <w:spacing w:val="-20"/>
                <w:w w:val="80"/>
                <w:lang w:eastAsia="ja-JP"/>
              </w:rPr>
              <w:t xml:space="preserve">　　　　　　　　　　　　　</w:t>
            </w:r>
            <w:r w:rsidRPr="005D42B4">
              <w:rPr>
                <w:rFonts w:hint="eastAsia"/>
                <w:spacing w:val="-20"/>
                <w:w w:val="80"/>
                <w:lang w:eastAsia="ja-JP"/>
              </w:rPr>
              <w:t>銀行</w:t>
            </w:r>
            <w:r>
              <w:rPr>
                <w:rFonts w:hint="eastAsia"/>
                <w:spacing w:val="-20"/>
                <w:w w:val="80"/>
                <w:lang w:eastAsia="ja-JP"/>
              </w:rPr>
              <w:t xml:space="preserve"> </w:t>
            </w:r>
            <w:r>
              <w:rPr>
                <w:spacing w:val="-20"/>
                <w:w w:val="80"/>
                <w:lang w:eastAsia="ja-JP"/>
              </w:rPr>
              <w:t xml:space="preserve">  </w:t>
            </w:r>
            <w:r w:rsidRPr="005D42B4">
              <w:rPr>
                <w:rFonts w:hint="eastAsia"/>
                <w:spacing w:val="-20"/>
                <w:w w:val="80"/>
                <w:lang w:eastAsia="ja-JP"/>
              </w:rPr>
              <w:t>・</w:t>
            </w:r>
            <w:r>
              <w:rPr>
                <w:rFonts w:hint="eastAsia"/>
                <w:spacing w:val="-20"/>
                <w:w w:val="80"/>
                <w:lang w:eastAsia="ja-JP"/>
              </w:rPr>
              <w:t xml:space="preserve"> </w:t>
            </w:r>
            <w:r>
              <w:rPr>
                <w:spacing w:val="-20"/>
                <w:w w:val="80"/>
                <w:lang w:eastAsia="ja-JP"/>
              </w:rPr>
              <w:t xml:space="preserve">  </w:t>
            </w:r>
            <w:r w:rsidRPr="005D42B4">
              <w:rPr>
                <w:rFonts w:hint="eastAsia"/>
                <w:spacing w:val="-20"/>
                <w:w w:val="80"/>
                <w:lang w:eastAsia="ja-JP"/>
              </w:rPr>
              <w:t>農協</w:t>
            </w:r>
            <w:r>
              <w:rPr>
                <w:rFonts w:hint="eastAsia"/>
                <w:spacing w:val="-20"/>
                <w:w w:val="80"/>
                <w:lang w:eastAsia="ja-JP"/>
              </w:rPr>
              <w:t xml:space="preserve"> </w:t>
            </w:r>
            <w:r w:rsidRPr="005D42B4">
              <w:rPr>
                <w:rFonts w:hint="eastAsia"/>
                <w:spacing w:val="-20"/>
                <w:w w:val="80"/>
                <w:lang w:eastAsia="ja-JP"/>
              </w:rPr>
              <w:t xml:space="preserve">  ・ </w:t>
            </w:r>
            <w:r w:rsidRPr="005D42B4">
              <w:rPr>
                <w:spacing w:val="-20"/>
                <w:w w:val="80"/>
                <w:lang w:eastAsia="ja-JP"/>
              </w:rPr>
              <w:t xml:space="preserve"> </w:t>
            </w:r>
            <w:r>
              <w:rPr>
                <w:spacing w:val="-20"/>
                <w:w w:val="80"/>
                <w:lang w:eastAsia="ja-JP"/>
              </w:rPr>
              <w:t xml:space="preserve"> </w:t>
            </w:r>
            <w:r w:rsidRPr="005D42B4">
              <w:rPr>
                <w:rFonts w:hint="eastAsia"/>
                <w:spacing w:val="-20"/>
                <w:w w:val="80"/>
                <w:lang w:eastAsia="ja-JP"/>
              </w:rPr>
              <w:t xml:space="preserve">信金  </w:t>
            </w:r>
            <w:r>
              <w:rPr>
                <w:spacing w:val="-20"/>
                <w:w w:val="80"/>
                <w:lang w:eastAsia="ja-JP"/>
              </w:rPr>
              <w:t xml:space="preserve"> </w:t>
            </w:r>
            <w:r w:rsidRPr="005D42B4">
              <w:rPr>
                <w:rFonts w:hint="eastAsia"/>
                <w:spacing w:val="-20"/>
                <w:w w:val="80"/>
                <w:lang w:eastAsia="ja-JP"/>
              </w:rPr>
              <w:t xml:space="preserve">・ </w:t>
            </w:r>
            <w:r w:rsidRPr="005D42B4">
              <w:rPr>
                <w:spacing w:val="-20"/>
                <w:w w:val="80"/>
                <w:lang w:eastAsia="ja-JP"/>
              </w:rPr>
              <w:t xml:space="preserve"> </w:t>
            </w:r>
            <w:r>
              <w:rPr>
                <w:spacing w:val="-20"/>
                <w:w w:val="80"/>
                <w:lang w:eastAsia="ja-JP"/>
              </w:rPr>
              <w:t xml:space="preserve"> </w:t>
            </w:r>
            <w:r w:rsidRPr="005D42B4">
              <w:rPr>
                <w:rFonts w:hint="eastAsia"/>
                <w:spacing w:val="-20"/>
                <w:w w:val="80"/>
                <w:lang w:eastAsia="ja-JP"/>
              </w:rPr>
              <w:t xml:space="preserve">組合 </w:t>
            </w:r>
            <w:r>
              <w:rPr>
                <w:spacing w:val="-20"/>
                <w:w w:val="80"/>
                <w:lang w:eastAsia="ja-JP"/>
              </w:rPr>
              <w:t xml:space="preserve"> </w:t>
            </w:r>
            <w:r w:rsidRPr="005D42B4">
              <w:rPr>
                <w:rFonts w:hint="eastAsia"/>
                <w:spacing w:val="-20"/>
                <w:w w:val="80"/>
                <w:lang w:eastAsia="ja-JP"/>
              </w:rPr>
              <w:t xml:space="preserve">  </w:t>
            </w:r>
            <w:r>
              <w:rPr>
                <w:spacing w:val="-20"/>
                <w:w w:val="80"/>
                <w:lang w:eastAsia="ja-JP"/>
              </w:rPr>
              <w:t xml:space="preserve"> </w:t>
            </w:r>
          </w:p>
        </w:tc>
      </w:tr>
      <w:tr w:rsidR="00210997" w14:paraId="08DCCCAC" w14:textId="77777777" w:rsidTr="003F28C3">
        <w:trPr>
          <w:trHeight w:hRule="exact" w:val="454"/>
          <w:jc w:val="center"/>
        </w:trPr>
        <w:tc>
          <w:tcPr>
            <w:tcW w:w="1785" w:type="dxa"/>
            <w:tcBorders>
              <w:left w:val="single" w:sz="4" w:space="0" w:color="auto"/>
              <w:right w:val="dashed" w:sz="4" w:space="0" w:color="auto"/>
            </w:tcBorders>
            <w:shd w:val="clear" w:color="auto" w:fill="E2E2E2"/>
          </w:tcPr>
          <w:p w14:paraId="2F9BCC92" w14:textId="7D5C9701" w:rsidR="00210997" w:rsidRDefault="00210997" w:rsidP="00210997">
            <w:proofErr w:type="spellStart"/>
            <w:r>
              <w:t>支店コード</w:t>
            </w:r>
            <w:proofErr w:type="spellEnd"/>
          </w:p>
        </w:tc>
        <w:tc>
          <w:tcPr>
            <w:tcW w:w="691" w:type="dxa"/>
            <w:tcBorders>
              <w:left w:val="dashed" w:sz="4" w:space="0" w:color="auto"/>
              <w:right w:val="dotted" w:sz="4" w:space="0" w:color="auto"/>
            </w:tcBorders>
            <w:vAlign w:val="center"/>
          </w:tcPr>
          <w:p w14:paraId="119FE241" w14:textId="738293F3" w:rsidR="00210997" w:rsidRDefault="00210997" w:rsidP="00210997">
            <w:r w:rsidRPr="00240ADB">
              <w:rPr>
                <w:rFonts w:hint="eastAsia"/>
                <w:b/>
                <w:bCs/>
                <w:color w:val="FF0000"/>
                <w:lang w:eastAsia="ja-JP"/>
              </w:rPr>
              <w:t>１</w:t>
            </w:r>
          </w:p>
        </w:tc>
        <w:tc>
          <w:tcPr>
            <w:tcW w:w="692" w:type="dxa"/>
            <w:tcBorders>
              <w:left w:val="dotted" w:sz="4" w:space="0" w:color="auto"/>
              <w:right w:val="dotted" w:sz="4" w:space="0" w:color="auto"/>
            </w:tcBorders>
            <w:vAlign w:val="center"/>
          </w:tcPr>
          <w:p w14:paraId="225DE028" w14:textId="685A81BB" w:rsidR="00210997" w:rsidRDefault="00210997" w:rsidP="00210997">
            <w:r w:rsidRPr="00240ADB">
              <w:rPr>
                <w:rFonts w:hint="eastAsia"/>
                <w:b/>
                <w:bCs/>
                <w:color w:val="FF0000"/>
                <w:lang w:eastAsia="ja-JP"/>
              </w:rPr>
              <w:t>２</w:t>
            </w:r>
          </w:p>
        </w:tc>
        <w:tc>
          <w:tcPr>
            <w:tcW w:w="692" w:type="dxa"/>
            <w:tcBorders>
              <w:left w:val="dotted" w:sz="4" w:space="0" w:color="auto"/>
              <w:right w:val="single" w:sz="4" w:space="0" w:color="auto"/>
            </w:tcBorders>
            <w:vAlign w:val="center"/>
          </w:tcPr>
          <w:p w14:paraId="5A5FB63F" w14:textId="12CBD845" w:rsidR="00210997" w:rsidRDefault="00210997" w:rsidP="00210997">
            <w:r w:rsidRPr="00240ADB">
              <w:rPr>
                <w:rFonts w:hint="eastAsia"/>
                <w:b/>
                <w:bCs/>
                <w:color w:val="FF0000"/>
                <w:lang w:eastAsia="ja-JP"/>
              </w:rPr>
              <w:t>３</w:t>
            </w:r>
          </w:p>
        </w:tc>
        <w:tc>
          <w:tcPr>
            <w:tcW w:w="692" w:type="dxa"/>
            <w:tcBorders>
              <w:left w:val="single" w:sz="4" w:space="0" w:color="auto"/>
              <w:tl2br w:val="single" w:sz="2" w:space="0" w:color="auto"/>
            </w:tcBorders>
            <w:vAlign w:val="center"/>
          </w:tcPr>
          <w:p w14:paraId="0703D36F" w14:textId="5112D419" w:rsidR="00210997" w:rsidRDefault="00210997" w:rsidP="00210997"/>
        </w:tc>
        <w:tc>
          <w:tcPr>
            <w:tcW w:w="1384" w:type="dxa"/>
            <w:gridSpan w:val="2"/>
            <w:tcBorders>
              <w:right w:val="dashed" w:sz="4" w:space="0" w:color="auto"/>
            </w:tcBorders>
            <w:shd w:val="clear" w:color="auto" w:fill="E2E2E2"/>
          </w:tcPr>
          <w:p w14:paraId="3C76F87D" w14:textId="7C5EA96C" w:rsidR="00210997" w:rsidRDefault="00210997" w:rsidP="00210997">
            <w:proofErr w:type="spellStart"/>
            <w:r>
              <w:t>支店名</w:t>
            </w:r>
            <w:proofErr w:type="spellEnd"/>
          </w:p>
        </w:tc>
        <w:tc>
          <w:tcPr>
            <w:tcW w:w="4843" w:type="dxa"/>
            <w:gridSpan w:val="7"/>
            <w:tcBorders>
              <w:left w:val="dashed" w:sz="4" w:space="0" w:color="auto"/>
              <w:right w:val="single" w:sz="4" w:space="0" w:color="auto"/>
            </w:tcBorders>
            <w:vAlign w:val="center"/>
          </w:tcPr>
          <w:p w14:paraId="13B45991" w14:textId="75777D1E" w:rsidR="00210997" w:rsidRPr="005D42B4" w:rsidRDefault="00210997" w:rsidP="00210997">
            <w:pPr>
              <w:wordWrap w:val="0"/>
              <w:jc w:val="right"/>
              <w:rPr>
                <w:spacing w:val="-20"/>
                <w:w w:val="90"/>
                <w:lang w:eastAsia="ja-JP"/>
              </w:rPr>
            </w:pPr>
            <w:r w:rsidRPr="00240ADB">
              <w:rPr>
                <w:rFonts w:hint="eastAsia"/>
                <w:b/>
                <w:bCs/>
                <w:color w:val="FF0000"/>
                <w:lang w:eastAsia="ja-JP"/>
              </w:rPr>
              <w:t>加東</w:t>
            </w:r>
            <w:r>
              <w:rPr>
                <w:rFonts w:hint="eastAsia"/>
                <w:spacing w:val="-20"/>
                <w:w w:val="90"/>
                <w:lang w:eastAsia="ja-JP"/>
              </w:rPr>
              <w:t xml:space="preserve">　　　　　　　　　　　　　　</w:t>
            </w:r>
            <w:r w:rsidRPr="005D42B4">
              <w:rPr>
                <w:rFonts w:hint="eastAsia"/>
                <w:spacing w:val="-20"/>
                <w:w w:val="90"/>
                <w:lang w:eastAsia="ja-JP"/>
              </w:rPr>
              <w:t>本店</w:t>
            </w:r>
            <w:r>
              <w:rPr>
                <w:rFonts w:hint="eastAsia"/>
                <w:spacing w:val="-20"/>
                <w:w w:val="90"/>
                <w:lang w:eastAsia="ja-JP"/>
              </w:rPr>
              <w:t xml:space="preserve"> </w:t>
            </w:r>
            <w:r w:rsidRPr="005D42B4">
              <w:rPr>
                <w:rFonts w:hint="eastAsia"/>
                <w:spacing w:val="-20"/>
                <w:w w:val="90"/>
                <w:lang w:eastAsia="ja-JP"/>
              </w:rPr>
              <w:t xml:space="preserve"> ・ </w:t>
            </w:r>
            <w:r>
              <w:rPr>
                <w:spacing w:val="-20"/>
                <w:w w:val="90"/>
                <w:lang w:eastAsia="ja-JP"/>
              </w:rPr>
              <w:t xml:space="preserve"> </w:t>
            </w:r>
            <w:r w:rsidRPr="005D42B4">
              <w:rPr>
                <w:rFonts w:hint="eastAsia"/>
                <w:spacing w:val="-20"/>
                <w:w w:val="90"/>
                <w:lang w:eastAsia="ja-JP"/>
              </w:rPr>
              <w:t>支店</w:t>
            </w:r>
            <w:r>
              <w:rPr>
                <w:rFonts w:hint="eastAsia"/>
                <w:spacing w:val="-20"/>
                <w:w w:val="90"/>
                <w:lang w:eastAsia="ja-JP"/>
              </w:rPr>
              <w:t xml:space="preserve"> </w:t>
            </w:r>
            <w:r w:rsidRPr="005D42B4">
              <w:rPr>
                <w:rFonts w:hint="eastAsia"/>
                <w:spacing w:val="-20"/>
                <w:w w:val="90"/>
                <w:lang w:eastAsia="ja-JP"/>
              </w:rPr>
              <w:t xml:space="preserve"> ・ </w:t>
            </w:r>
            <w:r>
              <w:rPr>
                <w:spacing w:val="-20"/>
                <w:w w:val="90"/>
                <w:lang w:eastAsia="ja-JP"/>
              </w:rPr>
              <w:t xml:space="preserve"> </w:t>
            </w:r>
            <w:r w:rsidRPr="005D42B4">
              <w:rPr>
                <w:rFonts w:hint="eastAsia"/>
                <w:spacing w:val="-20"/>
                <w:w w:val="90"/>
                <w:lang w:eastAsia="ja-JP"/>
              </w:rPr>
              <w:t>支所</w:t>
            </w:r>
            <w:r>
              <w:rPr>
                <w:rFonts w:hint="eastAsia"/>
                <w:spacing w:val="-20"/>
                <w:w w:val="90"/>
                <w:lang w:eastAsia="ja-JP"/>
              </w:rPr>
              <w:t xml:space="preserve"> </w:t>
            </w:r>
            <w:r w:rsidRPr="005D42B4">
              <w:rPr>
                <w:rFonts w:hint="eastAsia"/>
                <w:spacing w:val="-20"/>
                <w:w w:val="90"/>
                <w:lang w:eastAsia="ja-JP"/>
              </w:rPr>
              <w:t xml:space="preserve"> ・ </w:t>
            </w:r>
            <w:r>
              <w:rPr>
                <w:spacing w:val="-20"/>
                <w:w w:val="90"/>
                <w:lang w:eastAsia="ja-JP"/>
              </w:rPr>
              <w:t xml:space="preserve"> </w:t>
            </w:r>
            <w:r w:rsidRPr="005D42B4">
              <w:rPr>
                <w:rFonts w:hint="eastAsia"/>
                <w:spacing w:val="-20"/>
                <w:w w:val="90"/>
                <w:lang w:eastAsia="ja-JP"/>
              </w:rPr>
              <w:t>出張所</w:t>
            </w:r>
            <w:r>
              <w:rPr>
                <w:rFonts w:hint="eastAsia"/>
                <w:spacing w:val="-20"/>
                <w:w w:val="90"/>
                <w:lang w:eastAsia="ja-JP"/>
              </w:rPr>
              <w:t xml:space="preserve"> </w:t>
            </w:r>
            <w:r w:rsidRPr="005D42B4">
              <w:rPr>
                <w:rFonts w:hint="eastAsia"/>
                <w:spacing w:val="-20"/>
                <w:w w:val="90"/>
                <w:lang w:eastAsia="ja-JP"/>
              </w:rPr>
              <w:t xml:space="preserve"> </w:t>
            </w:r>
          </w:p>
        </w:tc>
      </w:tr>
      <w:tr w:rsidR="00210997" w14:paraId="274A753B" w14:textId="77777777" w:rsidTr="003F28C3">
        <w:trPr>
          <w:trHeight w:hRule="exact" w:val="454"/>
          <w:jc w:val="center"/>
        </w:trPr>
        <w:tc>
          <w:tcPr>
            <w:tcW w:w="1785" w:type="dxa"/>
            <w:tcBorders>
              <w:left w:val="single" w:sz="4" w:space="0" w:color="auto"/>
              <w:right w:val="dashed" w:sz="4" w:space="0" w:color="auto"/>
            </w:tcBorders>
            <w:shd w:val="clear" w:color="auto" w:fill="E2E2E2"/>
          </w:tcPr>
          <w:p w14:paraId="19A4906B" w14:textId="5EBC4218" w:rsidR="00210997" w:rsidRDefault="00210997" w:rsidP="00210997">
            <w:proofErr w:type="spellStart"/>
            <w:r>
              <w:t>口座種別</w:t>
            </w:r>
            <w:proofErr w:type="spellEnd"/>
          </w:p>
        </w:tc>
        <w:tc>
          <w:tcPr>
            <w:tcW w:w="2767" w:type="dxa"/>
            <w:gridSpan w:val="4"/>
            <w:tcBorders>
              <w:left w:val="dashed" w:sz="4" w:space="0" w:color="auto"/>
            </w:tcBorders>
            <w:vAlign w:val="center"/>
          </w:tcPr>
          <w:p w14:paraId="5945199C" w14:textId="5207C3F8" w:rsidR="00210997" w:rsidRDefault="00210997" w:rsidP="00210997">
            <w:pPr>
              <w:jc w:val="center"/>
            </w:pPr>
            <w:proofErr w:type="spellStart"/>
            <w:r>
              <w:t>普通</w:t>
            </w:r>
            <w:proofErr w:type="spellEnd"/>
            <w:r>
              <w:t xml:space="preserve"> ・ </w:t>
            </w:r>
            <w:proofErr w:type="spellStart"/>
            <w:r>
              <w:t>当座</w:t>
            </w:r>
            <w:proofErr w:type="spellEnd"/>
          </w:p>
        </w:tc>
        <w:tc>
          <w:tcPr>
            <w:tcW w:w="1384" w:type="dxa"/>
            <w:gridSpan w:val="2"/>
            <w:tcBorders>
              <w:right w:val="dashed" w:sz="4" w:space="0" w:color="auto"/>
            </w:tcBorders>
            <w:shd w:val="clear" w:color="auto" w:fill="E2E2E2"/>
          </w:tcPr>
          <w:p w14:paraId="7D9B517E" w14:textId="25149C9A" w:rsidR="00210997" w:rsidRDefault="00210997" w:rsidP="00210997">
            <w:proofErr w:type="spellStart"/>
            <w:r>
              <w:t>口座番号</w:t>
            </w:r>
            <w:proofErr w:type="spellEnd"/>
          </w:p>
        </w:tc>
        <w:tc>
          <w:tcPr>
            <w:tcW w:w="691" w:type="dxa"/>
            <w:tcBorders>
              <w:left w:val="dashed" w:sz="4" w:space="0" w:color="auto"/>
              <w:right w:val="dotted" w:sz="4" w:space="0" w:color="auto"/>
            </w:tcBorders>
            <w:vAlign w:val="center"/>
          </w:tcPr>
          <w:p w14:paraId="70F4A0E0" w14:textId="5CA12C8A" w:rsidR="00210997" w:rsidRDefault="00210997" w:rsidP="00210997">
            <w:r w:rsidRPr="00240ADB">
              <w:rPr>
                <w:rFonts w:hint="eastAsia"/>
                <w:b/>
                <w:bCs/>
                <w:color w:val="FF0000"/>
                <w:lang w:eastAsia="ja-JP"/>
              </w:rPr>
              <w:t>１</w:t>
            </w:r>
          </w:p>
        </w:tc>
        <w:tc>
          <w:tcPr>
            <w:tcW w:w="692" w:type="dxa"/>
            <w:tcBorders>
              <w:left w:val="dotted" w:sz="4" w:space="0" w:color="auto"/>
              <w:right w:val="dotted" w:sz="4" w:space="0" w:color="auto"/>
            </w:tcBorders>
            <w:vAlign w:val="center"/>
          </w:tcPr>
          <w:p w14:paraId="1D640717" w14:textId="2E368E63" w:rsidR="00210997" w:rsidRDefault="00210997" w:rsidP="00210997">
            <w:r w:rsidRPr="00240ADB">
              <w:rPr>
                <w:rFonts w:hint="eastAsia"/>
                <w:b/>
                <w:bCs/>
                <w:color w:val="FF0000"/>
                <w:lang w:eastAsia="ja-JP"/>
              </w:rPr>
              <w:t>２</w:t>
            </w:r>
          </w:p>
        </w:tc>
        <w:tc>
          <w:tcPr>
            <w:tcW w:w="692" w:type="dxa"/>
            <w:tcBorders>
              <w:left w:val="dotted" w:sz="4" w:space="0" w:color="auto"/>
              <w:right w:val="dotted" w:sz="4" w:space="0" w:color="auto"/>
            </w:tcBorders>
            <w:vAlign w:val="center"/>
          </w:tcPr>
          <w:p w14:paraId="6E6E7306" w14:textId="7E014726" w:rsidR="00210997" w:rsidRDefault="00210997" w:rsidP="00210997">
            <w:r w:rsidRPr="00240ADB">
              <w:rPr>
                <w:rFonts w:hint="eastAsia"/>
                <w:b/>
                <w:bCs/>
                <w:color w:val="FF0000"/>
                <w:lang w:eastAsia="ja-JP"/>
              </w:rPr>
              <w:t>３</w:t>
            </w:r>
          </w:p>
        </w:tc>
        <w:tc>
          <w:tcPr>
            <w:tcW w:w="692" w:type="dxa"/>
            <w:tcBorders>
              <w:left w:val="dotted" w:sz="4" w:space="0" w:color="auto"/>
              <w:right w:val="dotted" w:sz="4" w:space="0" w:color="auto"/>
            </w:tcBorders>
            <w:vAlign w:val="center"/>
          </w:tcPr>
          <w:p w14:paraId="21C9A5E8" w14:textId="1102E3A7" w:rsidR="00210997" w:rsidRDefault="00210997" w:rsidP="00210997">
            <w:r w:rsidRPr="00240ADB">
              <w:rPr>
                <w:rFonts w:hint="eastAsia"/>
                <w:b/>
                <w:bCs/>
                <w:color w:val="FF0000"/>
                <w:lang w:eastAsia="ja-JP"/>
              </w:rPr>
              <w:t>４</w:t>
            </w:r>
          </w:p>
        </w:tc>
        <w:tc>
          <w:tcPr>
            <w:tcW w:w="692" w:type="dxa"/>
            <w:tcBorders>
              <w:left w:val="dotted" w:sz="4" w:space="0" w:color="auto"/>
              <w:right w:val="dotted" w:sz="4" w:space="0" w:color="auto"/>
            </w:tcBorders>
            <w:vAlign w:val="center"/>
          </w:tcPr>
          <w:p w14:paraId="7D3805A3" w14:textId="29B2F95A" w:rsidR="00210997" w:rsidRDefault="000D6BAA" w:rsidP="00210997">
            <w:r>
              <w:rPr>
                <w:rFonts w:hint="eastAsia"/>
                <w:noProof/>
                <w:lang w:eastAsia="ja-JP"/>
              </w:rPr>
              <mc:AlternateContent>
                <mc:Choice Requires="wps">
                  <w:drawing>
                    <wp:anchor distT="0" distB="0" distL="114300" distR="114300" simplePos="0" relativeHeight="251655168" behindDoc="0" locked="0" layoutInCell="1" allowOverlap="1" wp14:anchorId="19BE38CF" wp14:editId="5C5E039E">
                      <wp:simplePos x="0" y="0"/>
                      <wp:positionH relativeFrom="column">
                        <wp:posOffset>-52070</wp:posOffset>
                      </wp:positionH>
                      <wp:positionV relativeFrom="paragraph">
                        <wp:posOffset>-601345</wp:posOffset>
                      </wp:positionV>
                      <wp:extent cx="295275" cy="246380"/>
                      <wp:effectExtent l="0" t="0" r="28575" b="20320"/>
                      <wp:wrapNone/>
                      <wp:docPr id="1740895079" name="楕円 1"/>
                      <wp:cNvGraphicFramePr/>
                      <a:graphic xmlns:a="http://schemas.openxmlformats.org/drawingml/2006/main">
                        <a:graphicData uri="http://schemas.microsoft.com/office/word/2010/wordprocessingShape">
                          <wps:wsp>
                            <wps:cNvSpPr/>
                            <wps:spPr>
                              <a:xfrm>
                                <a:off x="0" y="0"/>
                                <a:ext cx="295275" cy="246380"/>
                              </a:xfrm>
                              <a:prstGeom prst="ellipse">
                                <a:avLst/>
                              </a:prstGeom>
                              <a:noFill/>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D62492" id="楕円 1" o:spid="_x0000_s1026" style="position:absolute;margin-left:-4.1pt;margin-top:-47.35pt;width:23.25pt;height:19.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" filled="f" strokecolor="red" strokeweight="2pt"/>
                  </w:pict>
                </mc:Fallback>
              </mc:AlternateContent>
            </w:r>
            <w:r w:rsidR="00210997">
              <w:rPr>
                <w:rFonts w:hint="eastAsia"/>
                <w:noProof/>
                <w:lang w:eastAsia="ja-JP"/>
              </w:rPr>
              <mc:AlternateContent>
                <mc:Choice Requires="wps">
                  <w:drawing>
                    <wp:anchor distT="0" distB="0" distL="114300" distR="114300" simplePos="0" relativeHeight="251655680" behindDoc="0" locked="0" layoutInCell="1" allowOverlap="1" wp14:anchorId="4B019108" wp14:editId="1625BC25">
                      <wp:simplePos x="0" y="0"/>
                      <wp:positionH relativeFrom="column">
                        <wp:posOffset>151765</wp:posOffset>
                      </wp:positionH>
                      <wp:positionV relativeFrom="paragraph">
                        <wp:posOffset>-319405</wp:posOffset>
                      </wp:positionV>
                      <wp:extent cx="263525" cy="259080"/>
                      <wp:effectExtent l="0" t="0" r="22225" b="26670"/>
                      <wp:wrapNone/>
                      <wp:docPr id="1441816113" name="楕円 1"/>
                      <wp:cNvGraphicFramePr/>
                      <a:graphic xmlns:a="http://schemas.openxmlformats.org/drawingml/2006/main">
                        <a:graphicData uri="http://schemas.microsoft.com/office/word/2010/wordprocessingShape">
                          <wps:wsp>
                            <wps:cNvSpPr/>
                            <wps:spPr>
                              <a:xfrm>
                                <a:off x="0" y="0"/>
                                <a:ext cx="263525" cy="259080"/>
                              </a:xfrm>
                              <a:prstGeom prst="ellipse">
                                <a:avLst/>
                              </a:prstGeom>
                              <a:noFill/>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9770F2" id="楕円 1" o:spid="_x0000_s1026" style="position:absolute;margin-left:11.95pt;margin-top:-25.15pt;width:20.75pt;height:20.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" filled="f" strokecolor="red" strokeweight="2pt"/>
                  </w:pict>
                </mc:Fallback>
              </mc:AlternateContent>
            </w:r>
            <w:r w:rsidR="00210997" w:rsidRPr="00240ADB">
              <w:rPr>
                <w:rFonts w:hint="eastAsia"/>
                <w:b/>
                <w:bCs/>
                <w:color w:val="FF0000"/>
                <w:lang w:eastAsia="ja-JP"/>
              </w:rPr>
              <w:t>５</w:t>
            </w:r>
          </w:p>
        </w:tc>
        <w:tc>
          <w:tcPr>
            <w:tcW w:w="692" w:type="dxa"/>
            <w:tcBorders>
              <w:left w:val="dotted" w:sz="4" w:space="0" w:color="auto"/>
              <w:right w:val="dotted" w:sz="4" w:space="0" w:color="auto"/>
            </w:tcBorders>
            <w:vAlign w:val="center"/>
          </w:tcPr>
          <w:p w14:paraId="7BE78E6D" w14:textId="14B6C360" w:rsidR="00210997" w:rsidRDefault="00210997" w:rsidP="00210997">
            <w:r w:rsidRPr="00240ADB">
              <w:rPr>
                <w:rFonts w:hint="eastAsia"/>
                <w:b/>
                <w:bCs/>
                <w:color w:val="FF0000"/>
                <w:lang w:eastAsia="ja-JP"/>
              </w:rPr>
              <w:t>６</w:t>
            </w:r>
          </w:p>
        </w:tc>
        <w:tc>
          <w:tcPr>
            <w:tcW w:w="692" w:type="dxa"/>
            <w:tcBorders>
              <w:left w:val="dotted" w:sz="4" w:space="0" w:color="auto"/>
              <w:right w:val="single" w:sz="4" w:space="0" w:color="auto"/>
            </w:tcBorders>
            <w:vAlign w:val="center"/>
          </w:tcPr>
          <w:p w14:paraId="193F2A67" w14:textId="6AB65D5F" w:rsidR="00210997" w:rsidRDefault="00210997" w:rsidP="00210997">
            <w:r w:rsidRPr="00240ADB">
              <w:rPr>
                <w:rFonts w:hint="eastAsia"/>
                <w:b/>
                <w:bCs/>
                <w:color w:val="FF0000"/>
                <w:lang w:eastAsia="ja-JP"/>
              </w:rPr>
              <w:t>７</w:t>
            </w:r>
          </w:p>
        </w:tc>
      </w:tr>
      <w:tr w:rsidR="00210997" w14:paraId="2D54ECA8" w14:textId="77777777" w:rsidTr="003F28C3">
        <w:trPr>
          <w:trHeight w:hRule="exact" w:val="597"/>
          <w:jc w:val="center"/>
        </w:trPr>
        <w:tc>
          <w:tcPr>
            <w:tcW w:w="1785" w:type="dxa"/>
            <w:tcBorders>
              <w:left w:val="single" w:sz="4" w:space="0" w:color="auto"/>
              <w:bottom w:val="single" w:sz="4" w:space="0" w:color="auto"/>
              <w:right w:val="dashed" w:sz="4" w:space="0" w:color="auto"/>
            </w:tcBorders>
            <w:shd w:val="clear" w:color="auto" w:fill="E2E2E2"/>
          </w:tcPr>
          <w:p w14:paraId="636A8990" w14:textId="622241C1" w:rsidR="00210997" w:rsidRDefault="00210997" w:rsidP="00210997">
            <w:pPr>
              <w:rPr>
                <w:lang w:eastAsia="ja-JP"/>
              </w:rPr>
            </w:pPr>
            <w:r>
              <w:rPr>
                <w:lang w:eastAsia="ja-JP"/>
              </w:rPr>
              <w:t>口座名義（カナ）</w:t>
            </w:r>
          </w:p>
          <w:p w14:paraId="6E801AAB" w14:textId="4CA19A05" w:rsidR="00210997" w:rsidRDefault="00210997" w:rsidP="00210997">
            <w:pPr>
              <w:rPr>
                <w:lang w:eastAsia="ja-JP"/>
              </w:rPr>
            </w:pPr>
            <w:r>
              <w:rPr>
                <w:rFonts w:hint="eastAsia"/>
                <w:lang w:eastAsia="ja-JP"/>
              </w:rPr>
              <w:t>※左詰め</w:t>
            </w:r>
          </w:p>
        </w:tc>
        <w:tc>
          <w:tcPr>
            <w:tcW w:w="691" w:type="dxa"/>
            <w:tcBorders>
              <w:left w:val="dashed" w:sz="4" w:space="0" w:color="auto"/>
              <w:bottom w:val="single" w:sz="4" w:space="0" w:color="auto"/>
              <w:right w:val="dotted" w:sz="4" w:space="0" w:color="auto"/>
            </w:tcBorders>
            <w:vAlign w:val="center"/>
          </w:tcPr>
          <w:p w14:paraId="35D39BAD" w14:textId="377C8238" w:rsidR="00210997" w:rsidRDefault="00210997" w:rsidP="00210997">
            <w:pPr>
              <w:rPr>
                <w:lang w:eastAsia="ja-JP"/>
              </w:rPr>
            </w:pPr>
            <w:r w:rsidRPr="00240ADB">
              <w:rPr>
                <w:rFonts w:hint="eastAsia"/>
                <w:b/>
                <w:bCs/>
                <w:color w:val="FF0000"/>
                <w:lang w:eastAsia="ja-JP"/>
              </w:rPr>
              <w:t>カ</w:t>
            </w:r>
          </w:p>
        </w:tc>
        <w:tc>
          <w:tcPr>
            <w:tcW w:w="692" w:type="dxa"/>
            <w:tcBorders>
              <w:left w:val="dotted" w:sz="4" w:space="0" w:color="auto"/>
              <w:bottom w:val="single" w:sz="4" w:space="0" w:color="auto"/>
              <w:right w:val="dotted" w:sz="4" w:space="0" w:color="auto"/>
            </w:tcBorders>
            <w:vAlign w:val="center"/>
          </w:tcPr>
          <w:p w14:paraId="4CDEA0C6" w14:textId="3E9C6AFF" w:rsidR="00210997" w:rsidRDefault="00210997" w:rsidP="00210997">
            <w:pPr>
              <w:rPr>
                <w:lang w:eastAsia="ja-JP"/>
              </w:rPr>
            </w:pPr>
            <w:r w:rsidRPr="00240ADB">
              <w:rPr>
                <w:rFonts w:hint="eastAsia"/>
                <w:b/>
                <w:bCs/>
                <w:color w:val="FF0000"/>
                <w:lang w:eastAsia="ja-JP"/>
              </w:rPr>
              <w:t>ト</w:t>
            </w:r>
            <w:r w:rsidRPr="00240ADB">
              <w:rPr>
                <w:rFonts w:hint="eastAsia"/>
                <w:b/>
                <w:bCs/>
                <w:noProof/>
                <w:color w:val="FF0000"/>
                <w:lang w:eastAsia="ja-JP"/>
              </w:rPr>
              <mc:AlternateContent>
                <mc:Choice Requires="wps">
                  <w:drawing>
                    <wp:anchor distT="0" distB="0" distL="114300" distR="114300" simplePos="0" relativeHeight="251700736" behindDoc="0" locked="0" layoutInCell="1" allowOverlap="1" wp14:anchorId="11C18B83" wp14:editId="4911D005">
                      <wp:simplePos x="0" y="0"/>
                      <wp:positionH relativeFrom="column">
                        <wp:posOffset>-57785</wp:posOffset>
                      </wp:positionH>
                      <wp:positionV relativeFrom="paragraph">
                        <wp:posOffset>-347345</wp:posOffset>
                      </wp:positionV>
                      <wp:extent cx="389255" cy="219710"/>
                      <wp:effectExtent l="0" t="0" r="10795" b="27940"/>
                      <wp:wrapNone/>
                      <wp:docPr id="1127086576" name="楕円 1"/>
                      <wp:cNvGraphicFramePr/>
                      <a:graphic xmlns:a="http://schemas.openxmlformats.org/drawingml/2006/main">
                        <a:graphicData uri="http://schemas.microsoft.com/office/word/2010/wordprocessingShape">
                          <wps:wsp>
                            <wps:cNvSpPr/>
                            <wps:spPr>
                              <a:xfrm>
                                <a:off x="0" y="0"/>
                                <a:ext cx="389255" cy="219710"/>
                              </a:xfrm>
                              <a:prstGeom prst="ellipse">
                                <a:avLst/>
                              </a:prstGeom>
                              <a:noFill/>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D92C9D" id="楕円 1" o:spid="_x0000_s1026" style="position:absolute;margin-left:-4.55pt;margin-top:-27.35pt;width:30.65pt;height:17.3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" filled="f" strokecolor="red" strokeweight="2pt"/>
                  </w:pict>
                </mc:Fallback>
              </mc:AlternateContent>
            </w:r>
          </w:p>
        </w:tc>
        <w:tc>
          <w:tcPr>
            <w:tcW w:w="692" w:type="dxa"/>
            <w:tcBorders>
              <w:left w:val="dotted" w:sz="4" w:space="0" w:color="auto"/>
              <w:bottom w:val="single" w:sz="4" w:space="0" w:color="auto"/>
              <w:right w:val="dotted" w:sz="4" w:space="0" w:color="auto"/>
            </w:tcBorders>
            <w:vAlign w:val="center"/>
          </w:tcPr>
          <w:p w14:paraId="5462BA17" w14:textId="4B6628D5" w:rsidR="00210997" w:rsidRDefault="00210997" w:rsidP="00210997">
            <w:pPr>
              <w:rPr>
                <w:lang w:eastAsia="ja-JP"/>
              </w:rPr>
            </w:pPr>
            <w:r w:rsidRPr="00240ADB">
              <w:rPr>
                <w:rFonts w:hint="eastAsia"/>
                <w:b/>
                <w:bCs/>
                <w:color w:val="FF0000"/>
                <w:lang w:eastAsia="ja-JP"/>
              </w:rPr>
              <w:t>ウ</w:t>
            </w:r>
          </w:p>
        </w:tc>
        <w:tc>
          <w:tcPr>
            <w:tcW w:w="692" w:type="dxa"/>
            <w:tcBorders>
              <w:left w:val="dotted" w:sz="4" w:space="0" w:color="auto"/>
              <w:bottom w:val="single" w:sz="4" w:space="0" w:color="auto"/>
              <w:right w:val="dotted" w:sz="4" w:space="0" w:color="auto"/>
            </w:tcBorders>
            <w:vAlign w:val="center"/>
          </w:tcPr>
          <w:p w14:paraId="1F5BFF73" w14:textId="29394521" w:rsidR="00210997" w:rsidRDefault="00210997" w:rsidP="00210997">
            <w:pPr>
              <w:rPr>
                <w:lang w:eastAsia="ja-JP"/>
              </w:rPr>
            </w:pPr>
            <w:r w:rsidRPr="00240ADB">
              <w:rPr>
                <w:rFonts w:hint="eastAsia"/>
                <w:b/>
                <w:bCs/>
                <w:color w:val="FF0000"/>
                <w:lang w:eastAsia="ja-JP"/>
              </w:rPr>
              <w:t>ユ</w:t>
            </w:r>
          </w:p>
        </w:tc>
        <w:tc>
          <w:tcPr>
            <w:tcW w:w="692" w:type="dxa"/>
            <w:tcBorders>
              <w:left w:val="dotted" w:sz="4" w:space="0" w:color="auto"/>
              <w:bottom w:val="single" w:sz="4" w:space="0" w:color="auto"/>
              <w:right w:val="dotted" w:sz="4" w:space="0" w:color="auto"/>
            </w:tcBorders>
            <w:vAlign w:val="center"/>
          </w:tcPr>
          <w:p w14:paraId="1C77148C" w14:textId="151DBCFC" w:rsidR="00210997" w:rsidRDefault="00210997" w:rsidP="00210997">
            <w:pPr>
              <w:rPr>
                <w:lang w:eastAsia="ja-JP"/>
              </w:rPr>
            </w:pPr>
            <w:r w:rsidRPr="00240ADB">
              <w:rPr>
                <w:rFonts w:hint="eastAsia"/>
                <w:b/>
                <w:bCs/>
                <w:color w:val="FF0000"/>
                <w:lang w:eastAsia="ja-JP"/>
              </w:rPr>
              <w:t>タ</w:t>
            </w:r>
          </w:p>
        </w:tc>
        <w:tc>
          <w:tcPr>
            <w:tcW w:w="692" w:type="dxa"/>
            <w:tcBorders>
              <w:left w:val="dotted" w:sz="4" w:space="0" w:color="auto"/>
              <w:bottom w:val="single" w:sz="4" w:space="0" w:color="auto"/>
              <w:right w:val="dotted" w:sz="4" w:space="0" w:color="auto"/>
            </w:tcBorders>
            <w:vAlign w:val="center"/>
          </w:tcPr>
          <w:p w14:paraId="6BE96799" w14:textId="30E7D9A7" w:rsidR="00210997" w:rsidRDefault="00210997" w:rsidP="00210997">
            <w:pPr>
              <w:rPr>
                <w:lang w:eastAsia="ja-JP"/>
              </w:rPr>
            </w:pPr>
            <w:r w:rsidRPr="00240ADB">
              <w:rPr>
                <w:rFonts w:hint="eastAsia"/>
                <w:b/>
                <w:bCs/>
                <w:color w:val="FF0000"/>
                <w:lang w:eastAsia="ja-JP"/>
              </w:rPr>
              <w:t>カ</w:t>
            </w:r>
          </w:p>
        </w:tc>
        <w:tc>
          <w:tcPr>
            <w:tcW w:w="691" w:type="dxa"/>
            <w:tcBorders>
              <w:left w:val="dotted" w:sz="4" w:space="0" w:color="auto"/>
              <w:bottom w:val="single" w:sz="4" w:space="0" w:color="auto"/>
              <w:right w:val="dotted" w:sz="4" w:space="0" w:color="auto"/>
            </w:tcBorders>
            <w:vAlign w:val="center"/>
          </w:tcPr>
          <w:p w14:paraId="0AF118B1" w14:textId="77CC4C47" w:rsidR="00210997" w:rsidRDefault="00210997" w:rsidP="00210997">
            <w:pPr>
              <w:rPr>
                <w:lang w:eastAsia="ja-JP"/>
              </w:rPr>
            </w:pPr>
            <w:r>
              <w:rPr>
                <w:rFonts w:hint="eastAsia"/>
                <w:noProof/>
                <w:lang w:eastAsia="ja-JP"/>
              </w:rPr>
              <mc:AlternateContent>
                <mc:Choice Requires="wps">
                  <w:drawing>
                    <wp:anchor distT="0" distB="0" distL="114300" distR="114300" simplePos="0" relativeHeight="251708928" behindDoc="0" locked="0" layoutInCell="1" allowOverlap="1" wp14:anchorId="53DAD74E" wp14:editId="143F001C">
                      <wp:simplePos x="0" y="0"/>
                      <wp:positionH relativeFrom="column">
                        <wp:posOffset>295275</wp:posOffset>
                      </wp:positionH>
                      <wp:positionV relativeFrom="page">
                        <wp:posOffset>248285</wp:posOffset>
                      </wp:positionV>
                      <wp:extent cx="2432050" cy="259715"/>
                      <wp:effectExtent l="0" t="152400" r="25400" b="26035"/>
                      <wp:wrapNone/>
                      <wp:docPr id="1397979543" name="吹き出し: 角を丸めた四角形 3"/>
                      <wp:cNvGraphicFramePr/>
                      <a:graphic xmlns:a="http://schemas.openxmlformats.org/drawingml/2006/main">
                        <a:graphicData uri="http://schemas.microsoft.com/office/word/2010/wordprocessingShape">
                          <wps:wsp>
                            <wps:cNvSpPr/>
                            <wps:spPr>
                              <a:xfrm>
                                <a:off x="4593142" y="8197997"/>
                                <a:ext cx="2432050" cy="259715"/>
                              </a:xfrm>
                              <a:prstGeom prst="wedgeRoundRectCallout">
                                <a:avLst>
                                  <a:gd name="adj1" fmla="val -42616"/>
                                  <a:gd name="adj2" fmla="val -100288"/>
                                  <a:gd name="adj3" fmla="val 16667"/>
                                </a:avLst>
                              </a:prstGeom>
                              <a:solidFill>
                                <a:schemeClr val="accent6">
                                  <a:lumMod val="20000"/>
                                  <a:lumOff val="80000"/>
                                </a:schemeClr>
                              </a:solidFill>
                              <a:ln w="9525"/>
                            </wps:spPr>
                            <wps:style>
                              <a:lnRef idx="2">
                                <a:schemeClr val="accent6">
                                  <a:shade val="15000"/>
                                </a:schemeClr>
                              </a:lnRef>
                              <a:fillRef idx="1">
                                <a:schemeClr val="accent6"/>
                              </a:fillRef>
                              <a:effectRef idx="0">
                                <a:schemeClr val="accent6"/>
                              </a:effectRef>
                              <a:fontRef idx="minor">
                                <a:schemeClr val="lt1"/>
                              </a:fontRef>
                            </wps:style>
                            <wps:txbx>
                              <w:txbxContent>
                                <w:p w14:paraId="0D530592" w14:textId="77777777" w:rsidR="00210997" w:rsidRPr="00C21719" w:rsidRDefault="00210997" w:rsidP="00D72D05">
                                  <w:pPr>
                                    <w:spacing w:after="0" w:line="240" w:lineRule="exact"/>
                                    <w:rPr>
                                      <w:color w:val="000000" w:themeColor="text1"/>
                                      <w:lang w:eastAsia="ja-JP"/>
                                    </w:rPr>
                                  </w:pPr>
                                  <w:r>
                                    <w:rPr>
                                      <w:rFonts w:hint="eastAsia"/>
                                      <w:color w:val="000000" w:themeColor="text1"/>
                                      <w:lang w:eastAsia="ja-JP"/>
                                    </w:rPr>
                                    <w:t>申請者（保護者）②と同じ振込先口座を記入</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AD74E" id="_x0000_s1037" type="#_x0000_t62" style="position:absolute;margin-left:23.25pt;margin-top:19.55pt;width:191.5pt;height:20.4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" adj="1595,-10862" fillcolor="#fde9d9 [665]" strokecolor="#2d1502 [489]">
                      <v:textbox inset="1mm,1mm,1mm,1mm">
                        <w:txbxContent>
                          <w:p w14:paraId="0D530592" w14:textId="77777777" w:rsidR="00210997" w:rsidRPr="00C21719" w:rsidRDefault="00210997" w:rsidP="00D72D05">
                            <w:pPr>
                              <w:spacing w:after="0" w:line="240" w:lineRule="exact"/>
                              <w:rPr>
                                <w:color w:val="000000" w:themeColor="text1"/>
                                <w:lang w:eastAsia="ja-JP"/>
                              </w:rPr>
                            </w:pPr>
                            <w:r>
                              <w:rPr>
                                <w:rFonts w:hint="eastAsia"/>
                                <w:color w:val="000000" w:themeColor="text1"/>
                                <w:lang w:eastAsia="ja-JP"/>
                              </w:rPr>
                              <w:t>申請者（保護者）②と同じ振込先口座を記入</w:t>
                            </w:r>
                          </w:p>
                        </w:txbxContent>
                      </v:textbox>
                      <w10:wrap anchory="page"/>
                    </v:shape>
                  </w:pict>
                </mc:Fallback>
              </mc:AlternateContent>
            </w:r>
          </w:p>
        </w:tc>
        <w:tc>
          <w:tcPr>
            <w:tcW w:w="692" w:type="dxa"/>
            <w:tcBorders>
              <w:left w:val="dotted" w:sz="4" w:space="0" w:color="auto"/>
              <w:bottom w:val="single" w:sz="4" w:space="0" w:color="auto"/>
              <w:right w:val="dotted" w:sz="4" w:space="0" w:color="auto"/>
            </w:tcBorders>
            <w:vAlign w:val="center"/>
          </w:tcPr>
          <w:p w14:paraId="7BC986B6" w14:textId="77777777" w:rsidR="00210997" w:rsidRDefault="00210997" w:rsidP="00210997">
            <w:pPr>
              <w:rPr>
                <w:lang w:eastAsia="ja-JP"/>
              </w:rPr>
            </w:pPr>
          </w:p>
        </w:tc>
        <w:tc>
          <w:tcPr>
            <w:tcW w:w="692" w:type="dxa"/>
            <w:tcBorders>
              <w:left w:val="dotted" w:sz="4" w:space="0" w:color="auto"/>
              <w:bottom w:val="single" w:sz="4" w:space="0" w:color="auto"/>
              <w:right w:val="dotted" w:sz="4" w:space="0" w:color="auto"/>
            </w:tcBorders>
            <w:vAlign w:val="center"/>
          </w:tcPr>
          <w:p w14:paraId="0B3C0251" w14:textId="2170B481" w:rsidR="00210997" w:rsidRDefault="00210997" w:rsidP="00210997">
            <w:pPr>
              <w:rPr>
                <w:lang w:eastAsia="ja-JP"/>
              </w:rPr>
            </w:pPr>
          </w:p>
        </w:tc>
        <w:tc>
          <w:tcPr>
            <w:tcW w:w="692" w:type="dxa"/>
            <w:tcBorders>
              <w:left w:val="dotted" w:sz="4" w:space="0" w:color="auto"/>
              <w:bottom w:val="single" w:sz="4" w:space="0" w:color="auto"/>
              <w:right w:val="dotted" w:sz="4" w:space="0" w:color="auto"/>
            </w:tcBorders>
            <w:vAlign w:val="center"/>
          </w:tcPr>
          <w:p w14:paraId="0C0F9FCB" w14:textId="77777777" w:rsidR="00210997" w:rsidRDefault="00210997" w:rsidP="00210997">
            <w:pPr>
              <w:rPr>
                <w:lang w:eastAsia="ja-JP"/>
              </w:rPr>
            </w:pPr>
          </w:p>
        </w:tc>
        <w:tc>
          <w:tcPr>
            <w:tcW w:w="692" w:type="dxa"/>
            <w:tcBorders>
              <w:left w:val="dotted" w:sz="4" w:space="0" w:color="auto"/>
              <w:bottom w:val="single" w:sz="4" w:space="0" w:color="auto"/>
              <w:right w:val="dotted" w:sz="4" w:space="0" w:color="auto"/>
            </w:tcBorders>
            <w:vAlign w:val="center"/>
          </w:tcPr>
          <w:p w14:paraId="6B06BDD8" w14:textId="5AD350B6" w:rsidR="00210997" w:rsidRDefault="00210997" w:rsidP="00210997">
            <w:pPr>
              <w:rPr>
                <w:lang w:eastAsia="ja-JP"/>
              </w:rPr>
            </w:pPr>
          </w:p>
        </w:tc>
        <w:tc>
          <w:tcPr>
            <w:tcW w:w="692" w:type="dxa"/>
            <w:tcBorders>
              <w:left w:val="dotted" w:sz="4" w:space="0" w:color="auto"/>
              <w:bottom w:val="single" w:sz="4" w:space="0" w:color="auto"/>
              <w:right w:val="dotted" w:sz="4" w:space="0" w:color="auto"/>
            </w:tcBorders>
            <w:vAlign w:val="center"/>
          </w:tcPr>
          <w:p w14:paraId="7C0DA0B3" w14:textId="760E51C2" w:rsidR="00210997" w:rsidRDefault="00210997" w:rsidP="00210997">
            <w:pPr>
              <w:rPr>
                <w:lang w:eastAsia="ja-JP"/>
              </w:rPr>
            </w:pPr>
          </w:p>
        </w:tc>
        <w:tc>
          <w:tcPr>
            <w:tcW w:w="692" w:type="dxa"/>
            <w:tcBorders>
              <w:left w:val="dotted" w:sz="4" w:space="0" w:color="auto"/>
              <w:bottom w:val="single" w:sz="4" w:space="0" w:color="auto"/>
              <w:right w:val="single" w:sz="4" w:space="0" w:color="auto"/>
            </w:tcBorders>
            <w:vAlign w:val="center"/>
          </w:tcPr>
          <w:p w14:paraId="4EC316F7" w14:textId="524E50A1" w:rsidR="00210997" w:rsidRDefault="00210997" w:rsidP="00210997">
            <w:pPr>
              <w:rPr>
                <w:lang w:eastAsia="ja-JP"/>
              </w:rPr>
            </w:pPr>
          </w:p>
        </w:tc>
      </w:tr>
    </w:tbl>
    <w:p w14:paraId="11B062DC" w14:textId="663CCEB9" w:rsidR="000407E0" w:rsidRDefault="00DC0923" w:rsidP="007619A3">
      <w:pPr>
        <w:spacing w:after="0" w:line="320" w:lineRule="exact"/>
        <w:rPr>
          <w:lang w:eastAsia="ja-JP"/>
        </w:rPr>
      </w:pPr>
      <w:r>
        <w:rPr>
          <w:rFonts w:hint="eastAsia"/>
          <w:noProof/>
          <w:lang w:eastAsia="ja-JP"/>
        </w:rPr>
        <mc:AlternateContent>
          <mc:Choice Requires="wps">
            <w:drawing>
              <wp:anchor distT="0" distB="0" distL="114300" distR="114300" simplePos="0" relativeHeight="251719168" behindDoc="0" locked="0" layoutInCell="1" allowOverlap="1" wp14:anchorId="7D5EF03E" wp14:editId="23487040">
                <wp:simplePos x="0" y="0"/>
                <wp:positionH relativeFrom="column">
                  <wp:posOffset>5747385</wp:posOffset>
                </wp:positionH>
                <wp:positionV relativeFrom="paragraph">
                  <wp:posOffset>1019642</wp:posOffset>
                </wp:positionV>
                <wp:extent cx="298173" cy="254441"/>
                <wp:effectExtent l="0" t="0" r="0" b="0"/>
                <wp:wrapNone/>
                <wp:docPr id="1523071010" name="テキスト ボックス 2"/>
                <wp:cNvGraphicFramePr/>
                <a:graphic xmlns:a="http://schemas.openxmlformats.org/drawingml/2006/main">
                  <a:graphicData uri="http://schemas.microsoft.com/office/word/2010/wordprocessingShape">
                    <wps:wsp>
                      <wps:cNvSpPr txBox="1"/>
                      <wps:spPr>
                        <a:xfrm>
                          <a:off x="0" y="0"/>
                          <a:ext cx="298173" cy="254441"/>
                        </a:xfrm>
                        <a:prstGeom prst="rect">
                          <a:avLst/>
                        </a:prstGeom>
                        <a:noFill/>
                        <a:ln w="6350">
                          <a:noFill/>
                        </a:ln>
                      </wps:spPr>
                      <wps:txbx>
                        <w:txbxContent>
                          <w:p w14:paraId="5726213D" w14:textId="77777777" w:rsidR="00DC0923" w:rsidRPr="00595294" w:rsidRDefault="00DC0923" w:rsidP="00DC0923">
                            <w:pPr>
                              <w:rPr>
                                <w:color w:val="FF0000"/>
                                <w:sz w:val="24"/>
                                <w:szCs w:val="36"/>
                                <w:lang w:eastAsia="ja-JP"/>
                              </w:rPr>
                            </w:pPr>
                            <w:r w:rsidRPr="00595294">
                              <w:rPr>
                                <w:rFonts w:hint="eastAsia"/>
                                <w:color w:val="FF0000"/>
                                <w:sz w:val="24"/>
                                <w:szCs w:val="36"/>
                                <w:lang w:eastAsia="ja-JP"/>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EF03E" id="_x0000_s1038" type="#_x0000_t202" style="position:absolute;margin-left:452.55pt;margin-top:80.3pt;width:23.5pt;height:20.0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" filled="f" stroked="f" strokeweight=".5pt">
                <v:textbox>
                  <w:txbxContent>
                    <w:p w14:paraId="5726213D" w14:textId="77777777" w:rsidR="00DC0923" w:rsidRPr="00595294" w:rsidRDefault="00DC0923" w:rsidP="00DC0923">
                      <w:pPr>
                        <w:rPr>
                          <w:color w:val="FF0000"/>
                          <w:sz w:val="24"/>
                          <w:szCs w:val="36"/>
                          <w:lang w:eastAsia="ja-JP"/>
                        </w:rPr>
                      </w:pPr>
                      <w:r w:rsidRPr="00595294">
                        <w:rPr>
                          <w:rFonts w:hint="eastAsia"/>
                          <w:color w:val="FF0000"/>
                          <w:sz w:val="24"/>
                          <w:szCs w:val="36"/>
                          <w:lang w:eastAsia="ja-JP"/>
                        </w:rPr>
                        <w:t>✔</w:t>
                      </w:r>
                    </w:p>
                  </w:txbxContent>
                </v:textbox>
              </v:shape>
            </w:pict>
          </mc:Fallback>
        </mc:AlternateContent>
      </w:r>
      <w:r w:rsidR="000407E0">
        <w:rPr>
          <w:rFonts w:hint="eastAsia"/>
          <w:b/>
          <w:lang w:eastAsia="ja-JP"/>
        </w:rPr>
        <w:t>４</w:t>
      </w:r>
      <w:r w:rsidR="000407E0">
        <w:rPr>
          <w:b/>
          <w:lang w:eastAsia="ja-JP"/>
        </w:rPr>
        <w:t xml:space="preserve">　</w:t>
      </w:r>
      <w:r w:rsidR="000407E0">
        <w:rPr>
          <w:rFonts w:hint="eastAsia"/>
          <w:b/>
          <w:lang w:eastAsia="ja-JP"/>
        </w:rPr>
        <w:t xml:space="preserve">同意事項　</w:t>
      </w:r>
      <w:r w:rsidR="000407E0" w:rsidRPr="000825AA">
        <w:rPr>
          <w:rFonts w:hint="eastAsia"/>
          <w:bCs/>
          <w:lang w:eastAsia="ja-JP"/>
        </w:rPr>
        <w:t>※</w:t>
      </w:r>
      <w:r w:rsidR="00394238">
        <w:rPr>
          <w:rFonts w:hint="eastAsia"/>
          <w:bCs/>
          <w:lang w:eastAsia="ja-JP"/>
        </w:rPr>
        <w:t>(1)</w:t>
      </w:r>
      <w:r w:rsidR="007619A3">
        <w:rPr>
          <w:rFonts w:hint="eastAsia"/>
          <w:bCs/>
          <w:lang w:eastAsia="ja-JP"/>
        </w:rPr>
        <w:t>～</w:t>
      </w:r>
      <w:r w:rsidR="00394238">
        <w:rPr>
          <w:rFonts w:hint="eastAsia"/>
          <w:bCs/>
          <w:lang w:eastAsia="ja-JP"/>
        </w:rPr>
        <w:t>(</w:t>
      </w:r>
      <w:r w:rsidR="007619A3">
        <w:rPr>
          <w:rFonts w:hint="eastAsia"/>
          <w:bCs/>
          <w:lang w:eastAsia="ja-JP"/>
        </w:rPr>
        <w:t>3</w:t>
      </w:r>
      <w:r w:rsidR="00394238">
        <w:rPr>
          <w:rFonts w:hint="eastAsia"/>
          <w:bCs/>
          <w:lang w:eastAsia="ja-JP"/>
        </w:rPr>
        <w:t>)</w:t>
      </w:r>
      <w:r w:rsidR="00A22539">
        <w:rPr>
          <w:rFonts w:hint="eastAsia"/>
          <w:bCs/>
          <w:lang w:eastAsia="ja-JP"/>
        </w:rPr>
        <w:t>を確認のうえ、すべての□に</w:t>
      </w:r>
      <w:r w:rsidR="00A22539">
        <w:rPr>
          <w:rFonts w:ascii="ＭＳ 明朝" w:eastAsia="ＭＳ 明朝" w:hAnsi="ＭＳ 明朝" w:cs="ＭＳ 明朝" w:hint="eastAsia"/>
          <w:bCs/>
          <w:lang w:eastAsia="ja-JP"/>
        </w:rPr>
        <w:t>✔を記入</w:t>
      </w:r>
      <w:r w:rsidR="00856349">
        <w:rPr>
          <w:rFonts w:ascii="ＭＳ 明朝" w:eastAsia="ＭＳ 明朝" w:hAnsi="ＭＳ 明朝" w:cs="ＭＳ 明朝" w:hint="eastAsia"/>
          <w:bCs/>
          <w:lang w:eastAsia="ja-JP"/>
        </w:rPr>
        <w:t>してください。</w:t>
      </w:r>
    </w:p>
    <w:tbl>
      <w:tblPr>
        <w:tblStyle w:val="afe"/>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5"/>
        <w:gridCol w:w="8395"/>
        <w:gridCol w:w="1886"/>
      </w:tblGrid>
      <w:tr w:rsidR="00394238" w14:paraId="3E942D59" w14:textId="77777777" w:rsidTr="009544F7">
        <w:trPr>
          <w:trHeight w:val="760"/>
          <w:jc w:val="center"/>
        </w:trPr>
        <w:tc>
          <w:tcPr>
            <w:tcW w:w="535" w:type="dxa"/>
            <w:tcBorders>
              <w:top w:val="single" w:sz="4" w:space="0" w:color="auto"/>
              <w:left w:val="single" w:sz="4" w:space="0" w:color="auto"/>
              <w:bottom w:val="single" w:sz="4" w:space="0" w:color="auto"/>
              <w:right w:val="dotted" w:sz="4" w:space="0" w:color="auto"/>
            </w:tcBorders>
            <w:shd w:val="clear" w:color="auto" w:fill="E2E2E2"/>
            <w:vAlign w:val="center"/>
          </w:tcPr>
          <w:p w14:paraId="41B0594D" w14:textId="0F7F0B16" w:rsidR="00394238" w:rsidRDefault="00394238" w:rsidP="00394238">
            <w:pPr>
              <w:rPr>
                <w:lang w:eastAsia="ja-JP"/>
              </w:rPr>
            </w:pPr>
            <w:r>
              <w:rPr>
                <w:rFonts w:hint="eastAsia"/>
                <w:lang w:eastAsia="ja-JP"/>
              </w:rPr>
              <w:t>(1)</w:t>
            </w:r>
          </w:p>
        </w:tc>
        <w:tc>
          <w:tcPr>
            <w:tcW w:w="8395" w:type="dxa"/>
            <w:tcBorders>
              <w:top w:val="single" w:sz="4" w:space="0" w:color="auto"/>
              <w:left w:val="dotted" w:sz="4" w:space="0" w:color="auto"/>
              <w:bottom w:val="single" w:sz="4" w:space="0" w:color="auto"/>
              <w:right w:val="dashed" w:sz="4" w:space="0" w:color="auto"/>
            </w:tcBorders>
            <w:shd w:val="clear" w:color="auto" w:fill="E2E2E2"/>
          </w:tcPr>
          <w:p w14:paraId="24DB40BB" w14:textId="630FBC7F" w:rsidR="00394238" w:rsidRPr="00A22539" w:rsidRDefault="00394238" w:rsidP="007619A3">
            <w:pPr>
              <w:spacing w:beforeLines="10" w:before="24" w:line="240" w:lineRule="exact"/>
              <w:rPr>
                <w:b/>
                <w:bCs/>
                <w:lang w:eastAsia="ja-JP"/>
              </w:rPr>
            </w:pPr>
            <w:r>
              <w:rPr>
                <w:rFonts w:hint="eastAsia"/>
                <w:lang w:eastAsia="ja-JP"/>
              </w:rPr>
              <w:t>加東市教育委員会が奨励費に関する事務手続を処理するために限って、市が必要な公簿等</w:t>
            </w:r>
            <w:r w:rsidR="003F28C3">
              <w:rPr>
                <w:rFonts w:hint="eastAsia"/>
                <w:lang w:eastAsia="ja-JP"/>
              </w:rPr>
              <w:t>（住民基本台帳・所得状況・就学援助費・</w:t>
            </w:r>
            <w:r w:rsidR="000D6BAA">
              <w:rPr>
                <w:rFonts w:hint="eastAsia"/>
                <w:lang w:eastAsia="ja-JP"/>
              </w:rPr>
              <w:t>学齢</w:t>
            </w:r>
            <w:r w:rsidR="003F28C3">
              <w:rPr>
                <w:rFonts w:hint="eastAsia"/>
                <w:lang w:eastAsia="ja-JP"/>
              </w:rPr>
              <w:t>簿）</w:t>
            </w:r>
            <w:r>
              <w:rPr>
                <w:rFonts w:hint="eastAsia"/>
                <w:lang w:eastAsia="ja-JP"/>
              </w:rPr>
              <w:t>の閲覧・利用をすること。</w:t>
            </w:r>
            <w:r w:rsidR="00BB5665">
              <w:rPr>
                <w:lang w:eastAsia="ja-JP"/>
              </w:rPr>
              <w:br/>
            </w:r>
            <w:r>
              <w:rPr>
                <w:rFonts w:hint="eastAsia"/>
                <w:lang w:eastAsia="ja-JP"/>
              </w:rPr>
              <w:t>ただし、公簿等が確認できない場合は、市に関係書類を提出すること。</w:t>
            </w:r>
          </w:p>
        </w:tc>
        <w:tc>
          <w:tcPr>
            <w:tcW w:w="1886" w:type="dxa"/>
            <w:tcBorders>
              <w:top w:val="single" w:sz="4" w:space="0" w:color="auto"/>
              <w:left w:val="dashed" w:sz="4" w:space="0" w:color="auto"/>
              <w:bottom w:val="single" w:sz="4" w:space="0" w:color="auto"/>
              <w:right w:val="single" w:sz="4" w:space="0" w:color="auto"/>
            </w:tcBorders>
            <w:vAlign w:val="center"/>
          </w:tcPr>
          <w:p w14:paraId="255EBD62" w14:textId="7595D6D0" w:rsidR="00394238" w:rsidRPr="00A22539" w:rsidRDefault="000D6BAA" w:rsidP="00FA6A2E">
            <w:pPr>
              <w:jc w:val="center"/>
              <w:rPr>
                <w:b/>
                <w:bCs/>
                <w:lang w:eastAsia="ja-JP"/>
              </w:rPr>
            </w:pPr>
            <w:sdt>
              <w:sdtPr>
                <w:rPr>
                  <w:rFonts w:hint="eastAsia"/>
                  <w:b/>
                  <w:bCs/>
                  <w:lang w:eastAsia="ja-JP"/>
                </w:rPr>
                <w:id w:val="-886410165"/>
                <w14:checkbox>
                  <w14:checked w14:val="0"/>
                  <w14:checkedState w14:val="00FC" w14:font="Wingdings"/>
                  <w14:uncheckedState w14:val="2610" w14:font="ＭＳ ゴシック"/>
                </w14:checkbox>
              </w:sdtPr>
              <w:sdtEndPr/>
              <w:sdtContent>
                <w:r w:rsidR="00394238" w:rsidRPr="00A22539">
                  <w:rPr>
                    <w:rFonts w:ascii="ＭＳ ゴシック" w:eastAsia="ＭＳ ゴシック" w:hAnsi="ＭＳ ゴシック" w:hint="eastAsia"/>
                    <w:b/>
                    <w:bCs/>
                    <w:lang w:eastAsia="ja-JP"/>
                  </w:rPr>
                  <w:t>☐</w:t>
                </w:r>
              </w:sdtContent>
            </w:sdt>
            <w:r w:rsidR="00394238" w:rsidRPr="00A22539">
              <w:rPr>
                <w:rFonts w:hint="eastAsia"/>
                <w:b/>
                <w:bCs/>
                <w:lang w:eastAsia="ja-JP"/>
              </w:rPr>
              <w:t xml:space="preserve">　同意します。</w:t>
            </w:r>
          </w:p>
        </w:tc>
      </w:tr>
      <w:tr w:rsidR="00394238" w14:paraId="53EE0E6C" w14:textId="77777777" w:rsidTr="007619A3">
        <w:trPr>
          <w:trHeight w:val="532"/>
          <w:jc w:val="center"/>
        </w:trPr>
        <w:tc>
          <w:tcPr>
            <w:tcW w:w="535" w:type="dxa"/>
            <w:tcBorders>
              <w:top w:val="single" w:sz="4" w:space="0" w:color="auto"/>
              <w:left w:val="single" w:sz="4" w:space="0" w:color="auto"/>
              <w:bottom w:val="single" w:sz="4" w:space="0" w:color="auto"/>
              <w:right w:val="dotted" w:sz="4" w:space="0" w:color="auto"/>
            </w:tcBorders>
            <w:shd w:val="clear" w:color="auto" w:fill="E2E2E2"/>
            <w:vAlign w:val="center"/>
          </w:tcPr>
          <w:p w14:paraId="6FCF726E" w14:textId="2A10AAEC" w:rsidR="00394238" w:rsidRDefault="00394238" w:rsidP="00394238">
            <w:pPr>
              <w:rPr>
                <w:lang w:eastAsia="ja-JP"/>
              </w:rPr>
            </w:pPr>
            <w:r>
              <w:rPr>
                <w:rFonts w:hint="eastAsia"/>
                <w:lang w:eastAsia="ja-JP"/>
              </w:rPr>
              <w:t>(2)</w:t>
            </w:r>
          </w:p>
        </w:tc>
        <w:tc>
          <w:tcPr>
            <w:tcW w:w="8395" w:type="dxa"/>
            <w:tcBorders>
              <w:top w:val="single" w:sz="4" w:space="0" w:color="auto"/>
              <w:left w:val="dotted" w:sz="4" w:space="0" w:color="auto"/>
              <w:bottom w:val="single" w:sz="4" w:space="0" w:color="auto"/>
              <w:right w:val="dashed" w:sz="4" w:space="0" w:color="auto"/>
            </w:tcBorders>
            <w:shd w:val="clear" w:color="auto" w:fill="E2E2E2"/>
          </w:tcPr>
          <w:p w14:paraId="1615DC8A" w14:textId="105ED922" w:rsidR="00394238" w:rsidRPr="00A22539" w:rsidRDefault="00DC0923" w:rsidP="007619A3">
            <w:pPr>
              <w:spacing w:beforeLines="10" w:before="24" w:line="240" w:lineRule="exact"/>
              <w:rPr>
                <w:b/>
                <w:bCs/>
                <w:lang w:eastAsia="ja-JP"/>
              </w:rPr>
            </w:pPr>
            <w:r>
              <w:rPr>
                <w:rFonts w:hint="eastAsia"/>
                <w:noProof/>
                <w:lang w:eastAsia="ja-JP"/>
              </w:rPr>
              <mc:AlternateContent>
                <mc:Choice Requires="wps">
                  <w:drawing>
                    <wp:anchor distT="0" distB="0" distL="114300" distR="114300" simplePos="0" relativeHeight="251713024" behindDoc="0" locked="0" layoutInCell="1" allowOverlap="1" wp14:anchorId="26581B62" wp14:editId="2080D604">
                      <wp:simplePos x="0" y="0"/>
                      <wp:positionH relativeFrom="column">
                        <wp:posOffset>5315754</wp:posOffset>
                      </wp:positionH>
                      <wp:positionV relativeFrom="paragraph">
                        <wp:posOffset>-427990</wp:posOffset>
                      </wp:positionV>
                      <wp:extent cx="298173" cy="254441"/>
                      <wp:effectExtent l="0" t="0" r="0" b="0"/>
                      <wp:wrapNone/>
                      <wp:docPr id="1492796" name="テキスト ボックス 2"/>
                      <wp:cNvGraphicFramePr/>
                      <a:graphic xmlns:a="http://schemas.openxmlformats.org/drawingml/2006/main">
                        <a:graphicData uri="http://schemas.microsoft.com/office/word/2010/wordprocessingShape">
                          <wps:wsp>
                            <wps:cNvSpPr txBox="1"/>
                            <wps:spPr>
                              <a:xfrm>
                                <a:off x="0" y="0"/>
                                <a:ext cx="298173" cy="254441"/>
                              </a:xfrm>
                              <a:prstGeom prst="rect">
                                <a:avLst/>
                              </a:prstGeom>
                              <a:noFill/>
                              <a:ln w="6350">
                                <a:noFill/>
                              </a:ln>
                            </wps:spPr>
                            <wps:txbx>
                              <w:txbxContent>
                                <w:p w14:paraId="515E8C27" w14:textId="77777777" w:rsidR="00DC0923" w:rsidRPr="00595294" w:rsidRDefault="00DC0923" w:rsidP="00DC0923">
                                  <w:pPr>
                                    <w:rPr>
                                      <w:color w:val="FF0000"/>
                                      <w:sz w:val="24"/>
                                      <w:szCs w:val="36"/>
                                      <w:lang w:eastAsia="ja-JP"/>
                                    </w:rPr>
                                  </w:pPr>
                                  <w:r w:rsidRPr="00595294">
                                    <w:rPr>
                                      <w:rFonts w:hint="eastAsia"/>
                                      <w:color w:val="FF0000"/>
                                      <w:sz w:val="24"/>
                                      <w:szCs w:val="36"/>
                                      <w:lang w:eastAsia="ja-JP"/>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81B62" id="_x0000_s1039" type="#_x0000_t202" style="position:absolute;margin-left:418.55pt;margin-top:-33.7pt;width:23.5pt;height:20.0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" filled="f" stroked="f" strokeweight=".5pt">
                      <v:textbox>
                        <w:txbxContent>
                          <w:p w14:paraId="515E8C27" w14:textId="77777777" w:rsidR="00DC0923" w:rsidRPr="00595294" w:rsidRDefault="00DC0923" w:rsidP="00DC0923">
                            <w:pPr>
                              <w:rPr>
                                <w:color w:val="FF0000"/>
                                <w:sz w:val="24"/>
                                <w:szCs w:val="36"/>
                                <w:lang w:eastAsia="ja-JP"/>
                              </w:rPr>
                            </w:pPr>
                            <w:r w:rsidRPr="00595294">
                              <w:rPr>
                                <w:rFonts w:hint="eastAsia"/>
                                <w:color w:val="FF0000"/>
                                <w:sz w:val="24"/>
                                <w:szCs w:val="36"/>
                                <w:lang w:eastAsia="ja-JP"/>
                              </w:rPr>
                              <w:t>✔</w:t>
                            </w:r>
                          </w:p>
                        </w:txbxContent>
                      </v:textbox>
                    </v:shape>
                  </w:pict>
                </mc:Fallback>
              </mc:AlternateContent>
            </w:r>
            <w:r w:rsidR="00394238">
              <w:rPr>
                <w:rFonts w:hint="eastAsia"/>
                <w:lang w:eastAsia="ja-JP"/>
              </w:rPr>
              <w:t>学校徴収金に未納が生じた場合、奨励費の請求及び受領に関して、対象児童生徒の通う学校の校長に委任し、現物支給その他教育委員会が適当と認める方法に変更すること。</w:t>
            </w:r>
          </w:p>
        </w:tc>
        <w:tc>
          <w:tcPr>
            <w:tcW w:w="1886" w:type="dxa"/>
            <w:tcBorders>
              <w:top w:val="single" w:sz="4" w:space="0" w:color="auto"/>
              <w:left w:val="dashed" w:sz="4" w:space="0" w:color="auto"/>
              <w:bottom w:val="single" w:sz="4" w:space="0" w:color="auto"/>
              <w:right w:val="single" w:sz="4" w:space="0" w:color="auto"/>
            </w:tcBorders>
            <w:vAlign w:val="center"/>
          </w:tcPr>
          <w:p w14:paraId="0465E425" w14:textId="3D4DC94E" w:rsidR="00394238" w:rsidRPr="00A22539" w:rsidRDefault="000D6BAA" w:rsidP="00394238">
            <w:pPr>
              <w:pStyle w:val="ae"/>
              <w:ind w:leftChars="-12" w:left="-22" w:firstLineChars="50" w:firstLine="90"/>
              <w:jc w:val="center"/>
              <w:rPr>
                <w:b/>
                <w:bCs/>
                <w:lang w:eastAsia="ja-JP"/>
              </w:rPr>
            </w:pPr>
            <w:sdt>
              <w:sdtPr>
                <w:rPr>
                  <w:rFonts w:hint="eastAsia"/>
                  <w:b/>
                  <w:bCs/>
                  <w:lang w:eastAsia="ja-JP"/>
                </w:rPr>
                <w:id w:val="-1369438065"/>
                <w14:checkbox>
                  <w14:checked w14:val="0"/>
                  <w14:checkedState w14:val="00FC" w14:font="Wingdings"/>
                  <w14:uncheckedState w14:val="2610" w14:font="ＭＳ ゴシック"/>
                </w14:checkbox>
              </w:sdtPr>
              <w:sdtEndPr/>
              <w:sdtContent>
                <w:r w:rsidR="00394238" w:rsidRPr="00A22539">
                  <w:rPr>
                    <w:rFonts w:ascii="ＭＳ ゴシック" w:eastAsia="ＭＳ ゴシック" w:hAnsi="ＭＳ ゴシック" w:hint="eastAsia"/>
                    <w:b/>
                    <w:bCs/>
                    <w:lang w:eastAsia="ja-JP"/>
                  </w:rPr>
                  <w:t>☐</w:t>
                </w:r>
              </w:sdtContent>
            </w:sdt>
            <w:r w:rsidR="00394238" w:rsidRPr="00A22539">
              <w:rPr>
                <w:rFonts w:hint="eastAsia"/>
                <w:b/>
                <w:bCs/>
                <w:lang w:eastAsia="ja-JP"/>
              </w:rPr>
              <w:t xml:space="preserve">　</w:t>
            </w:r>
            <w:r w:rsidR="00DC0923">
              <w:rPr>
                <w:rFonts w:hint="eastAsia"/>
                <w:noProof/>
                <w:lang w:eastAsia="ja-JP"/>
              </w:rPr>
              <mc:AlternateContent>
                <mc:Choice Requires="wps">
                  <w:drawing>
                    <wp:anchor distT="0" distB="0" distL="114300" distR="114300" simplePos="0" relativeHeight="251716096" behindDoc="0" locked="0" layoutInCell="1" allowOverlap="1" wp14:anchorId="6C308FFF" wp14:editId="2FD3238E">
                      <wp:simplePos x="0" y="0"/>
                      <wp:positionH relativeFrom="column">
                        <wp:posOffset>-17145</wp:posOffset>
                      </wp:positionH>
                      <wp:positionV relativeFrom="paragraph">
                        <wp:posOffset>-78740</wp:posOffset>
                      </wp:positionV>
                      <wp:extent cx="297815" cy="254000"/>
                      <wp:effectExtent l="0" t="0" r="0" b="0"/>
                      <wp:wrapNone/>
                      <wp:docPr id="661830379" name="テキスト ボックス 2"/>
                      <wp:cNvGraphicFramePr/>
                      <a:graphic xmlns:a="http://schemas.openxmlformats.org/drawingml/2006/main">
                        <a:graphicData uri="http://schemas.microsoft.com/office/word/2010/wordprocessingShape">
                          <wps:wsp>
                            <wps:cNvSpPr txBox="1"/>
                            <wps:spPr>
                              <a:xfrm>
                                <a:off x="0" y="0"/>
                                <a:ext cx="297815" cy="254000"/>
                              </a:xfrm>
                              <a:prstGeom prst="rect">
                                <a:avLst/>
                              </a:prstGeom>
                              <a:noFill/>
                              <a:ln w="6350">
                                <a:noFill/>
                              </a:ln>
                            </wps:spPr>
                            <wps:txbx>
                              <w:txbxContent>
                                <w:p w14:paraId="21BCB2AA" w14:textId="77777777" w:rsidR="00DC0923" w:rsidRPr="00595294" w:rsidRDefault="00DC0923" w:rsidP="00DC0923">
                                  <w:pPr>
                                    <w:rPr>
                                      <w:color w:val="FF0000"/>
                                      <w:sz w:val="24"/>
                                      <w:szCs w:val="36"/>
                                      <w:lang w:eastAsia="ja-JP"/>
                                    </w:rPr>
                                  </w:pPr>
                                  <w:r w:rsidRPr="00595294">
                                    <w:rPr>
                                      <w:rFonts w:hint="eastAsia"/>
                                      <w:color w:val="FF0000"/>
                                      <w:sz w:val="24"/>
                                      <w:szCs w:val="36"/>
                                      <w:lang w:eastAsia="ja-JP"/>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08FFF" id="_x0000_s1040" type="#_x0000_t202" style="position:absolute;left:0;text-align:left;margin-left:-1.35pt;margin-top:-6.2pt;width:23.45pt;height:20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" filled="f" stroked="f" strokeweight=".5pt">
                      <v:textbox>
                        <w:txbxContent>
                          <w:p w14:paraId="21BCB2AA" w14:textId="77777777" w:rsidR="00DC0923" w:rsidRPr="00595294" w:rsidRDefault="00DC0923" w:rsidP="00DC0923">
                            <w:pPr>
                              <w:rPr>
                                <w:color w:val="FF0000"/>
                                <w:sz w:val="24"/>
                                <w:szCs w:val="36"/>
                                <w:lang w:eastAsia="ja-JP"/>
                              </w:rPr>
                            </w:pPr>
                            <w:r w:rsidRPr="00595294">
                              <w:rPr>
                                <w:rFonts w:hint="eastAsia"/>
                                <w:color w:val="FF0000"/>
                                <w:sz w:val="24"/>
                                <w:szCs w:val="36"/>
                                <w:lang w:eastAsia="ja-JP"/>
                              </w:rPr>
                              <w:t>✔</w:t>
                            </w:r>
                          </w:p>
                        </w:txbxContent>
                      </v:textbox>
                    </v:shape>
                  </w:pict>
                </mc:Fallback>
              </mc:AlternateContent>
            </w:r>
            <w:r w:rsidR="00394238" w:rsidRPr="00A22539">
              <w:rPr>
                <w:rFonts w:hint="eastAsia"/>
                <w:b/>
                <w:bCs/>
                <w:lang w:eastAsia="ja-JP"/>
              </w:rPr>
              <w:t>同意します。</w:t>
            </w:r>
          </w:p>
        </w:tc>
      </w:tr>
      <w:tr w:rsidR="007619A3" w14:paraId="4EF062B3" w14:textId="77777777" w:rsidTr="000D6BAA">
        <w:trPr>
          <w:trHeight w:val="454"/>
          <w:jc w:val="center"/>
        </w:trPr>
        <w:tc>
          <w:tcPr>
            <w:tcW w:w="535" w:type="dxa"/>
            <w:tcBorders>
              <w:top w:val="single" w:sz="4" w:space="0" w:color="auto"/>
              <w:left w:val="single" w:sz="4" w:space="0" w:color="auto"/>
              <w:bottom w:val="single" w:sz="4" w:space="0" w:color="auto"/>
              <w:right w:val="dotted" w:sz="4" w:space="0" w:color="auto"/>
            </w:tcBorders>
            <w:shd w:val="clear" w:color="auto" w:fill="E2E2E2"/>
            <w:vAlign w:val="center"/>
          </w:tcPr>
          <w:p w14:paraId="39FD183C" w14:textId="41E2961B" w:rsidR="007619A3" w:rsidRDefault="007619A3" w:rsidP="007619A3">
            <w:pPr>
              <w:rPr>
                <w:lang w:eastAsia="ja-JP"/>
              </w:rPr>
            </w:pPr>
            <w:r>
              <w:rPr>
                <w:rFonts w:hint="eastAsia"/>
                <w:lang w:eastAsia="ja-JP"/>
              </w:rPr>
              <w:t>(3)</w:t>
            </w:r>
          </w:p>
        </w:tc>
        <w:tc>
          <w:tcPr>
            <w:tcW w:w="8395" w:type="dxa"/>
            <w:tcBorders>
              <w:top w:val="single" w:sz="4" w:space="0" w:color="auto"/>
              <w:left w:val="dotted" w:sz="4" w:space="0" w:color="auto"/>
              <w:bottom w:val="single" w:sz="4" w:space="0" w:color="auto"/>
              <w:right w:val="dashed" w:sz="4" w:space="0" w:color="auto"/>
            </w:tcBorders>
            <w:shd w:val="clear" w:color="auto" w:fill="E2E2E2"/>
            <w:vAlign w:val="center"/>
          </w:tcPr>
          <w:p w14:paraId="3D97927C" w14:textId="51EA3017" w:rsidR="007619A3" w:rsidRDefault="007619A3" w:rsidP="007619A3">
            <w:pPr>
              <w:spacing w:beforeLines="10" w:before="24" w:line="240" w:lineRule="exact"/>
              <w:rPr>
                <w:lang w:eastAsia="ja-JP"/>
              </w:rPr>
            </w:pPr>
            <w:r>
              <w:rPr>
                <w:rFonts w:hint="eastAsia"/>
                <w:lang w:eastAsia="ja-JP"/>
              </w:rPr>
              <w:t>就学援助費に認定となった場合は、奨励費の全ての受給を辞退すること。</w:t>
            </w:r>
          </w:p>
        </w:tc>
        <w:tc>
          <w:tcPr>
            <w:tcW w:w="1886" w:type="dxa"/>
            <w:tcBorders>
              <w:top w:val="single" w:sz="4" w:space="0" w:color="auto"/>
              <w:left w:val="dashed" w:sz="4" w:space="0" w:color="auto"/>
              <w:bottom w:val="single" w:sz="4" w:space="0" w:color="auto"/>
              <w:right w:val="single" w:sz="4" w:space="0" w:color="auto"/>
            </w:tcBorders>
            <w:vAlign w:val="center"/>
          </w:tcPr>
          <w:p w14:paraId="7ADB6CF8" w14:textId="1DBC9214" w:rsidR="007619A3" w:rsidRDefault="000D6BAA" w:rsidP="007619A3">
            <w:pPr>
              <w:pStyle w:val="ae"/>
              <w:ind w:leftChars="-12" w:left="-22" w:firstLineChars="50" w:firstLine="90"/>
              <w:jc w:val="center"/>
              <w:rPr>
                <w:b/>
                <w:bCs/>
                <w:lang w:eastAsia="ja-JP"/>
              </w:rPr>
            </w:pPr>
            <w:sdt>
              <w:sdtPr>
                <w:rPr>
                  <w:rFonts w:hint="eastAsia"/>
                  <w:b/>
                  <w:bCs/>
                  <w:lang w:eastAsia="ja-JP"/>
                </w:rPr>
                <w:id w:val="-696471320"/>
                <w14:checkbox>
                  <w14:checked w14:val="0"/>
                  <w14:checkedState w14:val="00FC" w14:font="Wingdings"/>
                  <w14:uncheckedState w14:val="2610" w14:font="ＭＳ ゴシック"/>
                </w14:checkbox>
              </w:sdtPr>
              <w:sdtEndPr/>
              <w:sdtContent>
                <w:r w:rsidR="007619A3" w:rsidRPr="00A22539">
                  <w:rPr>
                    <w:rFonts w:ascii="ＭＳ ゴシック" w:eastAsia="ＭＳ ゴシック" w:hAnsi="ＭＳ ゴシック" w:hint="eastAsia"/>
                    <w:b/>
                    <w:bCs/>
                    <w:lang w:eastAsia="ja-JP"/>
                  </w:rPr>
                  <w:t>☐</w:t>
                </w:r>
              </w:sdtContent>
            </w:sdt>
            <w:r w:rsidR="007619A3" w:rsidRPr="00A22539">
              <w:rPr>
                <w:rFonts w:hint="eastAsia"/>
                <w:b/>
                <w:bCs/>
                <w:lang w:eastAsia="ja-JP"/>
              </w:rPr>
              <w:t xml:space="preserve">　同意します。</w:t>
            </w:r>
          </w:p>
        </w:tc>
      </w:tr>
    </w:tbl>
    <w:p w14:paraId="2E07A43A" w14:textId="5B451181" w:rsidR="00A60899" w:rsidRPr="00BB5665" w:rsidRDefault="00A60899" w:rsidP="00BB5665">
      <w:pPr>
        <w:rPr>
          <w:sz w:val="2"/>
          <w:szCs w:val="2"/>
          <w:lang w:eastAsia="ja-JP"/>
        </w:rPr>
      </w:pPr>
    </w:p>
    <w:sectPr w:rsidR="00A60899" w:rsidRPr="00BB5665" w:rsidSect="00034616">
      <w:pgSz w:w="12240" w:h="15840"/>
      <w:pgMar w:top="567" w:right="680" w:bottom="567" w:left="6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4880F" w14:textId="77777777" w:rsidR="00DC1432" w:rsidRDefault="00DC1432" w:rsidP="00DC1432">
      <w:pPr>
        <w:spacing w:after="0" w:line="240" w:lineRule="auto"/>
      </w:pPr>
      <w:r>
        <w:separator/>
      </w:r>
    </w:p>
  </w:endnote>
  <w:endnote w:type="continuationSeparator" w:id="0">
    <w:p w14:paraId="05379064" w14:textId="77777777" w:rsidR="00DC1432" w:rsidRDefault="00DC1432" w:rsidP="00DC1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40412" w14:textId="77777777" w:rsidR="00DC1432" w:rsidRDefault="00DC1432" w:rsidP="00DC1432">
      <w:pPr>
        <w:spacing w:after="0" w:line="240" w:lineRule="auto"/>
      </w:pPr>
      <w:r>
        <w:separator/>
      </w:r>
    </w:p>
  </w:footnote>
  <w:footnote w:type="continuationSeparator" w:id="0">
    <w:p w14:paraId="178EB620" w14:textId="77777777" w:rsidR="00DC1432" w:rsidRDefault="00DC1432" w:rsidP="00DC1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457A2042"/>
    <w:multiLevelType w:val="hybridMultilevel"/>
    <w:tmpl w:val="2566232C"/>
    <w:lvl w:ilvl="0" w:tplc="14A431F6">
      <w:start w:val="5"/>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9674697">
    <w:abstractNumId w:val="8"/>
  </w:num>
  <w:num w:numId="2" w16cid:durableId="1274360378">
    <w:abstractNumId w:val="6"/>
  </w:num>
  <w:num w:numId="3" w16cid:durableId="127671805">
    <w:abstractNumId w:val="5"/>
  </w:num>
  <w:num w:numId="4" w16cid:durableId="1489832496">
    <w:abstractNumId w:val="4"/>
  </w:num>
  <w:num w:numId="5" w16cid:durableId="1828396988">
    <w:abstractNumId w:val="7"/>
  </w:num>
  <w:num w:numId="6" w16cid:durableId="679967465">
    <w:abstractNumId w:val="3"/>
  </w:num>
  <w:num w:numId="7" w16cid:durableId="107896919">
    <w:abstractNumId w:val="2"/>
  </w:num>
  <w:num w:numId="8" w16cid:durableId="160583744">
    <w:abstractNumId w:val="1"/>
  </w:num>
  <w:num w:numId="9" w16cid:durableId="813178488">
    <w:abstractNumId w:val="0"/>
  </w:num>
  <w:num w:numId="10" w16cid:durableId="19943336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72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07E0"/>
    <w:rsid w:val="0006063C"/>
    <w:rsid w:val="000825AA"/>
    <w:rsid w:val="000D6BAA"/>
    <w:rsid w:val="00144D80"/>
    <w:rsid w:val="0015074B"/>
    <w:rsid w:val="00172168"/>
    <w:rsid w:val="001B0938"/>
    <w:rsid w:val="00210997"/>
    <w:rsid w:val="00240475"/>
    <w:rsid w:val="002611EC"/>
    <w:rsid w:val="0029639D"/>
    <w:rsid w:val="00326F90"/>
    <w:rsid w:val="00394238"/>
    <w:rsid w:val="003C460F"/>
    <w:rsid w:val="003F28C3"/>
    <w:rsid w:val="00447AB1"/>
    <w:rsid w:val="00466C73"/>
    <w:rsid w:val="004B552A"/>
    <w:rsid w:val="00540543"/>
    <w:rsid w:val="005D42B4"/>
    <w:rsid w:val="005D6A8F"/>
    <w:rsid w:val="00630119"/>
    <w:rsid w:val="006C571E"/>
    <w:rsid w:val="006F0478"/>
    <w:rsid w:val="00722DAD"/>
    <w:rsid w:val="007619A3"/>
    <w:rsid w:val="00840BD7"/>
    <w:rsid w:val="00856349"/>
    <w:rsid w:val="00876612"/>
    <w:rsid w:val="008B077B"/>
    <w:rsid w:val="00916F49"/>
    <w:rsid w:val="009544F7"/>
    <w:rsid w:val="00973D84"/>
    <w:rsid w:val="00A164FB"/>
    <w:rsid w:val="00A22539"/>
    <w:rsid w:val="00A60899"/>
    <w:rsid w:val="00A73A21"/>
    <w:rsid w:val="00AA1D8D"/>
    <w:rsid w:val="00B3168A"/>
    <w:rsid w:val="00B47730"/>
    <w:rsid w:val="00B65B50"/>
    <w:rsid w:val="00B93964"/>
    <w:rsid w:val="00BB5665"/>
    <w:rsid w:val="00C71047"/>
    <w:rsid w:val="00CB0664"/>
    <w:rsid w:val="00DC0923"/>
    <w:rsid w:val="00DC1432"/>
    <w:rsid w:val="00E22FDB"/>
    <w:rsid w:val="00FA6A2E"/>
    <w:rsid w:val="00FC693F"/>
    <w:rsid w:val="00FE4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v:textbox inset="5.85pt,.7pt,5.85pt,.7pt"/>
    </o:shapedefaults>
    <o:shapelayout v:ext="edit">
      <o:idmap v:ext="edit" data="1"/>
    </o:shapelayout>
  </w:shapeDefaults>
  <w:decimalSymbol w:val="."/>
  <w:listSeparator w:val=","/>
  <w14:docId w14:val="19731F07"/>
  <w14:defaultImageDpi w14:val="300"/>
  <w15:docId w15:val="{D828CD77-634B-42AC-A06E-5B063C968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游ゴシック" w:eastAsia="游ゴシック" w:hAnsi="游ゴシック"/>
      <w:sz w:val="18"/>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Pages>
  <Words>235</Words>
  <Characters>1345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generated by python-docx</dc:description>
  <cp:revision>16</cp:revision>
  <cp:lastPrinted>2026-05-27T05:06:00Z</cp:lastPrinted>
  <dcterms:created xsi:type="dcterms:W3CDTF">2013-12-23T23:15:00Z</dcterms:created>
  <dcterms:modified xsi:type="dcterms:W3CDTF">2026-06-02T07:05:00Z</dcterms:modified>
  <cp:category/>
</cp:coreProperties>
</file>