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27B67" w14:textId="1E7BFA1B" w:rsidR="00A73A21" w:rsidRPr="008B077B" w:rsidRDefault="008B077B" w:rsidP="00540543">
      <w:pPr>
        <w:spacing w:after="0" w:line="240" w:lineRule="auto"/>
        <w:ind w:firstLineChars="500" w:firstLine="900"/>
      </w:pPr>
      <w:r>
        <w:rPr>
          <w:rFonts w:hint="eastAsia"/>
          <w:b/>
          <w:bCs/>
          <w:noProof/>
          <w:u w:val="wave"/>
          <w:lang w:eastAsia="ja-JP"/>
        </w:rPr>
        <mc:AlternateContent>
          <mc:Choice Requires="wps">
            <w:drawing>
              <wp:anchor distT="0" distB="0" distL="114300" distR="114300" simplePos="0" relativeHeight="251659264" behindDoc="0" locked="0" layoutInCell="1" allowOverlap="1" wp14:anchorId="3DBB0E1C" wp14:editId="0ADC8671">
                <wp:simplePos x="0" y="0"/>
                <wp:positionH relativeFrom="column">
                  <wp:posOffset>5099050</wp:posOffset>
                </wp:positionH>
                <wp:positionV relativeFrom="paragraph">
                  <wp:posOffset>84455</wp:posOffset>
                </wp:positionV>
                <wp:extent cx="1701800" cy="565150"/>
                <wp:effectExtent l="0" t="0" r="12700" b="25400"/>
                <wp:wrapNone/>
                <wp:docPr id="1158041630" name="テキスト ボックス 1"/>
                <wp:cNvGraphicFramePr/>
                <a:graphic xmlns:a="http://schemas.openxmlformats.org/drawingml/2006/main">
                  <a:graphicData uri="http://schemas.microsoft.com/office/word/2010/wordprocessingShape">
                    <wps:wsp>
                      <wps:cNvSpPr txBox="1"/>
                      <wps:spPr>
                        <a:xfrm>
                          <a:off x="0" y="0"/>
                          <a:ext cx="1701800" cy="565150"/>
                        </a:xfrm>
                        <a:prstGeom prst="rect">
                          <a:avLst/>
                        </a:prstGeom>
                        <a:solidFill>
                          <a:schemeClr val="lt1"/>
                        </a:solidFill>
                        <a:ln w="19050">
                          <a:solidFill>
                            <a:schemeClr val="tx1"/>
                          </a:solidFill>
                        </a:ln>
                      </wps:spPr>
                      <wps:txbx>
                        <w:txbxContent>
                          <w:p w14:paraId="5C864A9C" w14:textId="77777777" w:rsidR="000407E0" w:rsidRDefault="008B077B" w:rsidP="000407E0">
                            <w:pPr>
                              <w:spacing w:after="0" w:line="240" w:lineRule="exact"/>
                              <w:rPr>
                                <w:b/>
                                <w:bCs/>
                                <w:u w:val="wave"/>
                                <w:lang w:eastAsia="ja-JP"/>
                              </w:rPr>
                            </w:pPr>
                            <w:r w:rsidRPr="005D6A8F">
                              <w:rPr>
                                <w:rFonts w:hint="eastAsia"/>
                                <w:b/>
                                <w:bCs/>
                                <w:u w:val="wave"/>
                                <w:lang w:eastAsia="ja-JP"/>
                              </w:rPr>
                              <w:t>生活保護費及</w:t>
                            </w:r>
                            <w:r>
                              <w:rPr>
                                <w:rFonts w:hint="eastAsia"/>
                                <w:b/>
                                <w:bCs/>
                                <w:u w:val="wave"/>
                                <w:lang w:eastAsia="ja-JP"/>
                              </w:rPr>
                              <w:t>び</w:t>
                            </w:r>
                            <w:r w:rsidRPr="005D6A8F">
                              <w:rPr>
                                <w:rFonts w:hint="eastAsia"/>
                                <w:b/>
                                <w:bCs/>
                                <w:u w:val="wave"/>
                                <w:lang w:eastAsia="ja-JP"/>
                              </w:rPr>
                              <w:t>就学援助費を</w:t>
                            </w:r>
                          </w:p>
                          <w:p w14:paraId="07BAFC87" w14:textId="20A84F11" w:rsidR="008B077B" w:rsidRPr="000407E0" w:rsidRDefault="008B077B" w:rsidP="000407E0">
                            <w:pPr>
                              <w:spacing w:after="0" w:line="240" w:lineRule="exact"/>
                              <w:rPr>
                                <w:b/>
                                <w:bCs/>
                                <w:u w:val="wave"/>
                                <w:lang w:eastAsia="ja-JP"/>
                              </w:rPr>
                            </w:pPr>
                            <w:r w:rsidRPr="005D6A8F">
                              <w:rPr>
                                <w:rFonts w:hint="eastAsia"/>
                                <w:b/>
                                <w:bCs/>
                                <w:u w:val="wave"/>
                                <w:lang w:eastAsia="ja-JP"/>
                              </w:rPr>
                              <w:t>受給</w:t>
                            </w:r>
                            <w:r w:rsidR="000407E0">
                              <w:rPr>
                                <w:rFonts w:hint="eastAsia"/>
                                <w:b/>
                                <w:bCs/>
                                <w:u w:val="wave"/>
                                <w:lang w:eastAsia="ja-JP"/>
                              </w:rPr>
                              <w:t>されて</w:t>
                            </w:r>
                            <w:r w:rsidRPr="005D6A8F">
                              <w:rPr>
                                <w:rFonts w:hint="eastAsia"/>
                                <w:b/>
                                <w:bCs/>
                                <w:u w:val="wave"/>
                                <w:lang w:eastAsia="ja-JP"/>
                              </w:rPr>
                              <w:t>いる場合</w:t>
                            </w:r>
                            <w:r w:rsidR="000407E0">
                              <w:rPr>
                                <w:rFonts w:hint="eastAsia"/>
                                <w:b/>
                                <w:bCs/>
                                <w:u w:val="wave"/>
                                <w:lang w:eastAsia="ja-JP"/>
                              </w:rPr>
                              <w:t>は</w:t>
                            </w:r>
                            <w:r w:rsidRPr="005D6A8F">
                              <w:rPr>
                                <w:rFonts w:hint="eastAsia"/>
                                <w:b/>
                                <w:bCs/>
                                <w:u w:val="wave"/>
                                <w:lang w:eastAsia="ja-JP"/>
                              </w:rPr>
                              <w:t>、対象となりません。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B0E1C" id="_x0000_t202" coordsize="21600,21600" o:spt="202" path="m,l,21600r21600,l21600,xe">
                <v:stroke joinstyle="miter"/>
                <v:path gradientshapeok="t" o:connecttype="rect"/>
              </v:shapetype>
              <v:shape id="テキスト ボックス 1" o:spid="_x0000_s1026" type="#_x0000_t202" style="position:absolute;left:0;text-align:left;margin-left:401.5pt;margin-top:6.65pt;width:134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" fillcolor="white [3201]" strokecolor="black [3213]" strokeweight="1.5pt">
                <v:textbox>
                  <w:txbxContent>
                    <w:p w14:paraId="5C864A9C" w14:textId="77777777" w:rsidR="000407E0" w:rsidRDefault="008B077B" w:rsidP="000407E0">
                      <w:pPr>
                        <w:spacing w:after="0" w:line="240" w:lineRule="exact"/>
                        <w:rPr>
                          <w:b/>
                          <w:bCs/>
                          <w:u w:val="wave"/>
                          <w:lang w:eastAsia="ja-JP"/>
                        </w:rPr>
                      </w:pPr>
                      <w:r w:rsidRPr="005D6A8F">
                        <w:rPr>
                          <w:rFonts w:hint="eastAsia"/>
                          <w:b/>
                          <w:bCs/>
                          <w:u w:val="wave"/>
                          <w:lang w:eastAsia="ja-JP"/>
                        </w:rPr>
                        <w:t>生活保護費及</w:t>
                      </w:r>
                      <w:r>
                        <w:rPr>
                          <w:rFonts w:hint="eastAsia"/>
                          <w:b/>
                          <w:bCs/>
                          <w:u w:val="wave"/>
                          <w:lang w:eastAsia="ja-JP"/>
                        </w:rPr>
                        <w:t>び</w:t>
                      </w:r>
                      <w:r w:rsidRPr="005D6A8F">
                        <w:rPr>
                          <w:rFonts w:hint="eastAsia"/>
                          <w:b/>
                          <w:bCs/>
                          <w:u w:val="wave"/>
                          <w:lang w:eastAsia="ja-JP"/>
                        </w:rPr>
                        <w:t>就学援助費を</w:t>
                      </w:r>
                    </w:p>
                    <w:p w14:paraId="07BAFC87" w14:textId="20A84F11" w:rsidR="008B077B" w:rsidRPr="000407E0" w:rsidRDefault="008B077B" w:rsidP="000407E0">
                      <w:pPr>
                        <w:spacing w:after="0" w:line="240" w:lineRule="exact"/>
                        <w:rPr>
                          <w:b/>
                          <w:bCs/>
                          <w:u w:val="wave"/>
                          <w:lang w:eastAsia="ja-JP"/>
                        </w:rPr>
                      </w:pPr>
                      <w:r w:rsidRPr="005D6A8F">
                        <w:rPr>
                          <w:rFonts w:hint="eastAsia"/>
                          <w:b/>
                          <w:bCs/>
                          <w:u w:val="wave"/>
                          <w:lang w:eastAsia="ja-JP"/>
                        </w:rPr>
                        <w:t>受給</w:t>
                      </w:r>
                      <w:r w:rsidR="000407E0">
                        <w:rPr>
                          <w:rFonts w:hint="eastAsia"/>
                          <w:b/>
                          <w:bCs/>
                          <w:u w:val="wave"/>
                          <w:lang w:eastAsia="ja-JP"/>
                        </w:rPr>
                        <w:t>されて</w:t>
                      </w:r>
                      <w:r w:rsidRPr="005D6A8F">
                        <w:rPr>
                          <w:rFonts w:hint="eastAsia"/>
                          <w:b/>
                          <w:bCs/>
                          <w:u w:val="wave"/>
                          <w:lang w:eastAsia="ja-JP"/>
                        </w:rPr>
                        <w:t>いる場合</w:t>
                      </w:r>
                      <w:r w:rsidR="000407E0">
                        <w:rPr>
                          <w:rFonts w:hint="eastAsia"/>
                          <w:b/>
                          <w:bCs/>
                          <w:u w:val="wave"/>
                          <w:lang w:eastAsia="ja-JP"/>
                        </w:rPr>
                        <w:t>は</w:t>
                      </w:r>
                      <w:r w:rsidRPr="005D6A8F">
                        <w:rPr>
                          <w:rFonts w:hint="eastAsia"/>
                          <w:b/>
                          <w:bCs/>
                          <w:u w:val="wave"/>
                          <w:lang w:eastAsia="ja-JP"/>
                        </w:rPr>
                        <w:t>、対象となりません。</w:t>
                      </w:r>
                    </w:p>
                  </w:txbxContent>
                </v:textbox>
              </v:shape>
            </w:pict>
          </mc:Fallback>
        </mc:AlternateContent>
      </w:r>
      <w:proofErr w:type="spellStart"/>
      <w:r w:rsidR="00C71047">
        <w:rPr>
          <w:b/>
          <w:sz w:val="32"/>
        </w:rPr>
        <w:t>特別支援教育就学奨励費申請書兼同意書</w:t>
      </w:r>
      <w:proofErr w:type="spellEnd"/>
      <w:r w:rsidR="00A73A21" w:rsidRPr="005D6A8F">
        <w:rPr>
          <w:rFonts w:hint="eastAsia"/>
          <w:b/>
          <w:bCs/>
          <w:u w:val="wave"/>
          <w:lang w:eastAsia="ja-JP"/>
        </w:rPr>
        <w:t xml:space="preserve">　</w:t>
      </w:r>
    </w:p>
    <w:p w14:paraId="4DA2F782" w14:textId="54FF341F" w:rsidR="00240475" w:rsidRDefault="00C71047" w:rsidP="00A22539">
      <w:pPr>
        <w:spacing w:after="0" w:line="240" w:lineRule="exact"/>
        <w:ind w:left="180" w:hangingChars="100" w:hanging="180"/>
        <w:rPr>
          <w:lang w:eastAsia="ja-JP"/>
        </w:rPr>
      </w:pPr>
      <w:r>
        <w:rPr>
          <w:lang w:eastAsia="ja-JP"/>
        </w:rPr>
        <w:t>加東市教育委員会 宛</w:t>
      </w:r>
      <w:r>
        <w:rPr>
          <w:lang w:eastAsia="ja-JP"/>
        </w:rPr>
        <w:br/>
      </w:r>
      <w:r w:rsidR="00240475">
        <w:rPr>
          <w:rFonts w:hint="eastAsia"/>
          <w:lang w:eastAsia="ja-JP"/>
        </w:rPr>
        <w:t>特別支援教育就学奨励費（以下「奨励費」という。）の支給について、次のとおり申請します。</w:t>
      </w:r>
    </w:p>
    <w:p w14:paraId="1969BF23" w14:textId="24939AB6" w:rsidR="00FE4BAA" w:rsidRDefault="00FE4BAA" w:rsidP="00A22539">
      <w:pPr>
        <w:spacing w:after="0" w:line="320" w:lineRule="exact"/>
        <w:ind w:firstLineChars="100" w:firstLine="180"/>
        <w:rPr>
          <w:lang w:eastAsia="ja-JP"/>
        </w:rPr>
      </w:pPr>
      <w:r>
        <w:rPr>
          <w:rFonts w:hint="eastAsia"/>
          <w:lang w:eastAsia="ja-JP"/>
        </w:rPr>
        <w:t>下記の</w:t>
      </w:r>
      <w:r w:rsidR="00C71047">
        <w:rPr>
          <w:lang w:eastAsia="ja-JP"/>
        </w:rPr>
        <w:t>必要事項</w:t>
      </w:r>
      <w:r>
        <w:rPr>
          <w:rFonts w:hint="eastAsia"/>
          <w:lang w:eastAsia="ja-JP"/>
        </w:rPr>
        <w:t>について、黒のボールペンで</w:t>
      </w:r>
      <w:r w:rsidR="00C71047">
        <w:rPr>
          <w:lang w:eastAsia="ja-JP"/>
        </w:rPr>
        <w:t>記入</w:t>
      </w:r>
      <w:r>
        <w:rPr>
          <w:rFonts w:hint="eastAsia"/>
          <w:lang w:eastAsia="ja-JP"/>
        </w:rPr>
        <w:t>して</w:t>
      </w:r>
      <w:r w:rsidR="00C71047">
        <w:rPr>
          <w:lang w:eastAsia="ja-JP"/>
        </w:rPr>
        <w:t>ください。</w:t>
      </w:r>
      <w:r w:rsidR="008B077B">
        <w:rPr>
          <w:rFonts w:hint="eastAsia"/>
          <w:lang w:eastAsia="ja-JP"/>
        </w:rPr>
        <w:t>(</w:t>
      </w:r>
      <w:r>
        <w:rPr>
          <w:rFonts w:hint="eastAsia"/>
          <w:lang w:eastAsia="ja-JP"/>
        </w:rPr>
        <w:t>消えるボールペン使用不可</w:t>
      </w:r>
      <w:r w:rsidR="008B077B">
        <w:rPr>
          <w:rFonts w:hint="eastAsia"/>
          <w:lang w:eastAsia="ja-JP"/>
        </w:rPr>
        <w:t>)</w:t>
      </w:r>
    </w:p>
    <w:p w14:paraId="65A817B7" w14:textId="63D3A5B6" w:rsidR="00A60899" w:rsidRDefault="00C71047" w:rsidP="007619A3">
      <w:pPr>
        <w:spacing w:after="0" w:line="320" w:lineRule="exact"/>
        <w:rPr>
          <w:lang w:eastAsia="ja-JP"/>
        </w:rPr>
      </w:pPr>
      <w:r>
        <w:rPr>
          <w:b/>
          <w:lang w:eastAsia="ja-JP"/>
        </w:rPr>
        <w:t>１　対象児童生徒・申請者</w:t>
      </w:r>
      <w:r w:rsidR="005D6A8F">
        <w:rPr>
          <w:rFonts w:hint="eastAsia"/>
          <w:b/>
          <w:lang w:eastAsia="ja-JP"/>
        </w:rPr>
        <w:t xml:space="preserve">　</w:t>
      </w:r>
      <w:r w:rsidR="005D6A8F" w:rsidRPr="000825AA">
        <w:rPr>
          <w:rFonts w:hint="eastAsia"/>
          <w:bCs/>
          <w:lang w:eastAsia="ja-JP"/>
        </w:rPr>
        <w:t>※</w:t>
      </w:r>
      <w:r w:rsidR="005D6A8F">
        <w:rPr>
          <w:lang w:eastAsia="ja-JP"/>
        </w:rPr>
        <w:t>対象児童生徒1人につき1枚作成してください。</w:t>
      </w:r>
      <w:r w:rsidR="008B077B">
        <w:rPr>
          <w:rFonts w:hint="eastAsia"/>
          <w:lang w:eastAsia="ja-JP"/>
        </w:rPr>
        <w:t xml:space="preserve">　　</w:t>
      </w:r>
      <w:r w:rsidR="00A164FB">
        <w:rPr>
          <w:rFonts w:hint="eastAsia"/>
          <w:lang w:eastAsia="ja-JP"/>
        </w:rPr>
        <w:t xml:space="preserve">　</w:t>
      </w:r>
      <w:r w:rsidR="008B077B">
        <w:rPr>
          <w:rFonts w:hint="eastAsia"/>
          <w:lang w:eastAsia="ja-JP"/>
        </w:rPr>
        <w:t xml:space="preserve"> 申請日(</w:t>
      </w:r>
      <w:r w:rsidR="00DC1432">
        <w:rPr>
          <w:rFonts w:hint="eastAsia"/>
          <w:lang w:eastAsia="ja-JP"/>
        </w:rPr>
        <w:t>提出</w:t>
      </w:r>
      <w:r w:rsidR="008B077B">
        <w:rPr>
          <w:rFonts w:hint="eastAsia"/>
          <w:lang w:eastAsia="ja-JP"/>
        </w:rPr>
        <w:t>日)</w:t>
      </w:r>
      <w:r w:rsidR="00146AF2">
        <w:rPr>
          <w:rFonts w:hint="eastAsia"/>
          <w:lang w:eastAsia="ja-JP"/>
        </w:rPr>
        <w:t xml:space="preserve">　</w:t>
      </w:r>
      <w:r w:rsidR="008B077B">
        <w:rPr>
          <w:rFonts w:hint="eastAsia"/>
          <w:lang w:eastAsia="ja-JP"/>
        </w:rPr>
        <w:t xml:space="preserve">　　　　年　　　月　　　日</w:t>
      </w:r>
    </w:p>
    <w:tbl>
      <w:tblPr>
        <w:tblStyle w:val="afe"/>
        <w:tblW w:w="0" w:type="auto"/>
        <w:jc w:val="center"/>
        <w:tblCellMar>
          <w:top w:w="28" w:type="dxa"/>
        </w:tblCellMar>
        <w:tblLook w:val="04A0" w:firstRow="1" w:lastRow="0" w:firstColumn="1" w:lastColumn="0" w:noHBand="0" w:noVBand="1"/>
      </w:tblPr>
      <w:tblGrid>
        <w:gridCol w:w="2072"/>
        <w:gridCol w:w="2693"/>
        <w:gridCol w:w="1559"/>
        <w:gridCol w:w="2410"/>
        <w:gridCol w:w="2035"/>
      </w:tblGrid>
      <w:tr w:rsidR="002611EC" w14:paraId="345FA7CE" w14:textId="77777777" w:rsidTr="00394238">
        <w:trPr>
          <w:trHeight w:hRule="exact" w:val="387"/>
          <w:jc w:val="center"/>
        </w:trPr>
        <w:tc>
          <w:tcPr>
            <w:tcW w:w="4765" w:type="dxa"/>
            <w:gridSpan w:val="2"/>
            <w:tcBorders>
              <w:top w:val="single" w:sz="12" w:space="0" w:color="auto"/>
              <w:left w:val="single" w:sz="12" w:space="0" w:color="auto"/>
              <w:right w:val="double" w:sz="4" w:space="0" w:color="auto"/>
            </w:tcBorders>
            <w:shd w:val="clear" w:color="auto" w:fill="EAEAEA"/>
          </w:tcPr>
          <w:p w14:paraId="612EF870" w14:textId="7DB84EF6" w:rsidR="002611EC" w:rsidRDefault="002611EC" w:rsidP="00916F49">
            <w:r>
              <w:rPr>
                <w:rFonts w:hint="eastAsia"/>
                <w:lang w:eastAsia="ja-JP"/>
              </w:rPr>
              <w:t>対象児童生徒①</w:t>
            </w:r>
          </w:p>
        </w:tc>
        <w:tc>
          <w:tcPr>
            <w:tcW w:w="6004" w:type="dxa"/>
            <w:gridSpan w:val="3"/>
            <w:tcBorders>
              <w:top w:val="single" w:sz="12" w:space="0" w:color="auto"/>
              <w:left w:val="double" w:sz="4" w:space="0" w:color="auto"/>
              <w:right w:val="single" w:sz="12" w:space="0" w:color="auto"/>
            </w:tcBorders>
            <w:shd w:val="clear" w:color="auto" w:fill="EAEAEA"/>
          </w:tcPr>
          <w:p w14:paraId="63F475FF" w14:textId="7B991ACC" w:rsidR="002611EC" w:rsidRDefault="002611EC" w:rsidP="00916F49">
            <w:r>
              <w:rPr>
                <w:rFonts w:hint="eastAsia"/>
                <w:lang w:eastAsia="ja-JP"/>
              </w:rPr>
              <w:t>申請者（保護者）②</w:t>
            </w:r>
          </w:p>
        </w:tc>
      </w:tr>
      <w:tr w:rsidR="002611EC" w14:paraId="26FFE67C" w14:textId="77777777" w:rsidTr="00394238">
        <w:trPr>
          <w:trHeight w:hRule="exact" w:val="454"/>
          <w:jc w:val="center"/>
        </w:trPr>
        <w:tc>
          <w:tcPr>
            <w:tcW w:w="2072" w:type="dxa"/>
            <w:tcBorders>
              <w:left w:val="single" w:sz="12" w:space="0" w:color="auto"/>
              <w:right w:val="dashed" w:sz="4" w:space="0" w:color="auto"/>
            </w:tcBorders>
            <w:shd w:val="clear" w:color="auto" w:fill="EAEAEA"/>
          </w:tcPr>
          <w:p w14:paraId="1FC3591E" w14:textId="383C13AD" w:rsidR="002611EC" w:rsidRDefault="002611EC" w:rsidP="00916F49">
            <w:pPr>
              <w:rPr>
                <w:lang w:eastAsia="ja-JP"/>
              </w:rPr>
            </w:pPr>
            <w:r>
              <w:rPr>
                <w:rFonts w:hint="eastAsia"/>
                <w:lang w:eastAsia="ja-JP"/>
              </w:rPr>
              <w:t>名前①</w:t>
            </w:r>
          </w:p>
        </w:tc>
        <w:tc>
          <w:tcPr>
            <w:tcW w:w="2693" w:type="dxa"/>
            <w:tcBorders>
              <w:left w:val="dashed" w:sz="4" w:space="0" w:color="auto"/>
              <w:right w:val="double" w:sz="4" w:space="0" w:color="auto"/>
            </w:tcBorders>
            <w:vAlign w:val="center"/>
          </w:tcPr>
          <w:p w14:paraId="243E9371" w14:textId="46BB526F" w:rsidR="002611EC" w:rsidRDefault="002611EC" w:rsidP="00916F49">
            <w:pPr>
              <w:rPr>
                <w:lang w:eastAsia="ja-JP"/>
              </w:rPr>
            </w:pPr>
          </w:p>
        </w:tc>
        <w:tc>
          <w:tcPr>
            <w:tcW w:w="1559" w:type="dxa"/>
            <w:tcBorders>
              <w:left w:val="double" w:sz="4" w:space="0" w:color="auto"/>
              <w:right w:val="dashed" w:sz="4" w:space="0" w:color="auto"/>
            </w:tcBorders>
            <w:shd w:val="clear" w:color="auto" w:fill="EAEAEA"/>
          </w:tcPr>
          <w:p w14:paraId="2FC74FA6" w14:textId="686560D0" w:rsidR="002611EC" w:rsidRDefault="002611EC" w:rsidP="00916F49">
            <w:r>
              <w:rPr>
                <w:rFonts w:hint="eastAsia"/>
                <w:lang w:eastAsia="ja-JP"/>
              </w:rPr>
              <w:t>名前②</w:t>
            </w:r>
          </w:p>
        </w:tc>
        <w:tc>
          <w:tcPr>
            <w:tcW w:w="4445" w:type="dxa"/>
            <w:gridSpan w:val="2"/>
            <w:tcBorders>
              <w:left w:val="dashed" w:sz="4" w:space="0" w:color="auto"/>
              <w:right w:val="single" w:sz="12" w:space="0" w:color="auto"/>
            </w:tcBorders>
            <w:vAlign w:val="center"/>
          </w:tcPr>
          <w:p w14:paraId="0C475120" w14:textId="77777777" w:rsidR="002611EC" w:rsidRDefault="002611EC" w:rsidP="00916F49"/>
        </w:tc>
      </w:tr>
      <w:tr w:rsidR="002611EC" w14:paraId="2AA11D25" w14:textId="77777777" w:rsidTr="00394238">
        <w:trPr>
          <w:trHeight w:hRule="exact" w:val="454"/>
          <w:jc w:val="center"/>
        </w:trPr>
        <w:tc>
          <w:tcPr>
            <w:tcW w:w="2072" w:type="dxa"/>
            <w:tcBorders>
              <w:left w:val="single" w:sz="12" w:space="0" w:color="auto"/>
              <w:right w:val="dashed" w:sz="4" w:space="0" w:color="auto"/>
            </w:tcBorders>
            <w:shd w:val="clear" w:color="auto" w:fill="EAEAEA"/>
          </w:tcPr>
          <w:p w14:paraId="54B56074" w14:textId="2BFF8868" w:rsidR="002611EC" w:rsidRDefault="002611EC" w:rsidP="00916F49">
            <w:pPr>
              <w:rPr>
                <w:lang w:eastAsia="ja-JP"/>
              </w:rPr>
            </w:pPr>
            <w:r>
              <w:rPr>
                <w:lang w:eastAsia="ja-JP"/>
              </w:rPr>
              <w:t>フリガナ</w:t>
            </w:r>
            <w:r>
              <w:rPr>
                <w:rFonts w:hint="eastAsia"/>
                <w:lang w:eastAsia="ja-JP"/>
              </w:rPr>
              <w:t>①</w:t>
            </w:r>
          </w:p>
        </w:tc>
        <w:tc>
          <w:tcPr>
            <w:tcW w:w="2693" w:type="dxa"/>
            <w:tcBorders>
              <w:left w:val="dashed" w:sz="4" w:space="0" w:color="auto"/>
              <w:right w:val="double" w:sz="4" w:space="0" w:color="auto"/>
            </w:tcBorders>
            <w:vAlign w:val="center"/>
          </w:tcPr>
          <w:p w14:paraId="628FA92C" w14:textId="73FC60AF" w:rsidR="002611EC" w:rsidRDefault="002611EC" w:rsidP="00916F49">
            <w:pPr>
              <w:rPr>
                <w:lang w:eastAsia="ja-JP"/>
              </w:rPr>
            </w:pPr>
          </w:p>
        </w:tc>
        <w:tc>
          <w:tcPr>
            <w:tcW w:w="1559" w:type="dxa"/>
            <w:tcBorders>
              <w:left w:val="double" w:sz="4" w:space="0" w:color="auto"/>
              <w:right w:val="dashed" w:sz="4" w:space="0" w:color="auto"/>
            </w:tcBorders>
            <w:shd w:val="clear" w:color="auto" w:fill="EAEAEA"/>
          </w:tcPr>
          <w:p w14:paraId="7C15BF67" w14:textId="0E724581" w:rsidR="002611EC" w:rsidRDefault="00630119" w:rsidP="00916F49">
            <w:r>
              <w:rPr>
                <w:rFonts w:hint="eastAsia"/>
                <w:lang w:eastAsia="ja-JP"/>
              </w:rPr>
              <w:t>フリガナ</w:t>
            </w:r>
            <w:r w:rsidR="002611EC">
              <w:rPr>
                <w:rFonts w:hint="eastAsia"/>
                <w:lang w:eastAsia="ja-JP"/>
              </w:rPr>
              <w:t>②</w:t>
            </w:r>
          </w:p>
        </w:tc>
        <w:tc>
          <w:tcPr>
            <w:tcW w:w="4445" w:type="dxa"/>
            <w:gridSpan w:val="2"/>
            <w:tcBorders>
              <w:left w:val="dashed" w:sz="4" w:space="0" w:color="auto"/>
              <w:right w:val="single" w:sz="12" w:space="0" w:color="auto"/>
            </w:tcBorders>
            <w:vAlign w:val="center"/>
          </w:tcPr>
          <w:p w14:paraId="695CDD42" w14:textId="77777777" w:rsidR="002611EC" w:rsidRDefault="002611EC" w:rsidP="00916F49"/>
        </w:tc>
      </w:tr>
      <w:tr w:rsidR="002611EC" w14:paraId="12FB1AEA" w14:textId="77777777" w:rsidTr="00394238">
        <w:trPr>
          <w:trHeight w:hRule="exact" w:val="454"/>
          <w:jc w:val="center"/>
        </w:trPr>
        <w:tc>
          <w:tcPr>
            <w:tcW w:w="2072" w:type="dxa"/>
            <w:tcBorders>
              <w:left w:val="single" w:sz="12" w:space="0" w:color="auto"/>
              <w:bottom w:val="single" w:sz="4" w:space="0" w:color="auto"/>
              <w:right w:val="dashed" w:sz="4" w:space="0" w:color="auto"/>
            </w:tcBorders>
            <w:shd w:val="clear" w:color="auto" w:fill="EAEAEA"/>
          </w:tcPr>
          <w:p w14:paraId="01E7EB10" w14:textId="73D5DB3E" w:rsidR="002611EC" w:rsidRDefault="002611EC" w:rsidP="00916F49">
            <w:proofErr w:type="spellStart"/>
            <w:r>
              <w:t>生年月日</w:t>
            </w:r>
            <w:proofErr w:type="spellEnd"/>
            <w:r>
              <w:rPr>
                <w:rFonts w:hint="eastAsia"/>
                <w:lang w:eastAsia="ja-JP"/>
              </w:rPr>
              <w:t>①</w:t>
            </w:r>
          </w:p>
        </w:tc>
        <w:tc>
          <w:tcPr>
            <w:tcW w:w="2693" w:type="dxa"/>
            <w:tcBorders>
              <w:left w:val="dashed" w:sz="4" w:space="0" w:color="auto"/>
              <w:bottom w:val="single" w:sz="4" w:space="0" w:color="auto"/>
              <w:right w:val="double" w:sz="4" w:space="0" w:color="auto"/>
            </w:tcBorders>
            <w:vAlign w:val="center"/>
          </w:tcPr>
          <w:p w14:paraId="608A0C2E" w14:textId="6CADE455" w:rsidR="002611EC" w:rsidRDefault="006C571E" w:rsidP="006C571E">
            <w:pPr>
              <w:jc w:val="right"/>
            </w:pPr>
            <w:r>
              <w:rPr>
                <w:rFonts w:hint="eastAsia"/>
                <w:lang w:eastAsia="ja-JP"/>
              </w:rPr>
              <w:t xml:space="preserve">　　　　　年 　 　月 </w:t>
            </w:r>
            <w:r>
              <w:rPr>
                <w:lang w:eastAsia="ja-JP"/>
              </w:rPr>
              <w:t xml:space="preserve"> </w:t>
            </w:r>
            <w:r>
              <w:rPr>
                <w:rFonts w:hint="eastAsia"/>
                <w:lang w:eastAsia="ja-JP"/>
              </w:rPr>
              <w:t xml:space="preserve">　　日</w:t>
            </w:r>
          </w:p>
        </w:tc>
        <w:tc>
          <w:tcPr>
            <w:tcW w:w="1559" w:type="dxa"/>
            <w:tcBorders>
              <w:left w:val="double" w:sz="4" w:space="0" w:color="auto"/>
              <w:bottom w:val="single" w:sz="4" w:space="0" w:color="auto"/>
              <w:right w:val="dashed" w:sz="4" w:space="0" w:color="auto"/>
            </w:tcBorders>
            <w:shd w:val="clear" w:color="auto" w:fill="EAEAEA"/>
          </w:tcPr>
          <w:p w14:paraId="39BE021C" w14:textId="298CE825" w:rsidR="002611EC" w:rsidRDefault="002611EC" w:rsidP="00916F49">
            <w:pPr>
              <w:rPr>
                <w:lang w:eastAsia="ja-JP"/>
              </w:rPr>
            </w:pPr>
            <w:r>
              <w:rPr>
                <w:rFonts w:hint="eastAsia"/>
                <w:lang w:eastAsia="ja-JP"/>
              </w:rPr>
              <w:t>生年月日②</w:t>
            </w:r>
          </w:p>
        </w:tc>
        <w:tc>
          <w:tcPr>
            <w:tcW w:w="4445" w:type="dxa"/>
            <w:gridSpan w:val="2"/>
            <w:tcBorders>
              <w:left w:val="dashed" w:sz="4" w:space="0" w:color="auto"/>
              <w:bottom w:val="single" w:sz="4" w:space="0" w:color="auto"/>
              <w:right w:val="single" w:sz="12" w:space="0" w:color="auto"/>
            </w:tcBorders>
            <w:vAlign w:val="center"/>
          </w:tcPr>
          <w:p w14:paraId="4963C14A" w14:textId="4FDD8D18" w:rsidR="002611EC" w:rsidRDefault="002611EC" w:rsidP="00916F49">
            <w:pPr>
              <w:rPr>
                <w:lang w:eastAsia="ja-JP"/>
              </w:rPr>
            </w:pPr>
            <w:r>
              <w:rPr>
                <w:rFonts w:hint="eastAsia"/>
                <w:lang w:eastAsia="ja-JP"/>
              </w:rPr>
              <w:t xml:space="preserve">　　　　</w:t>
            </w:r>
            <w:r w:rsidR="006C571E">
              <w:rPr>
                <w:rFonts w:hint="eastAsia"/>
                <w:lang w:eastAsia="ja-JP"/>
              </w:rPr>
              <w:t xml:space="preserve">　　　</w:t>
            </w:r>
            <w:r>
              <w:rPr>
                <w:rFonts w:hint="eastAsia"/>
                <w:lang w:eastAsia="ja-JP"/>
              </w:rPr>
              <w:t>年</w:t>
            </w:r>
            <w:r w:rsidR="006C571E">
              <w:rPr>
                <w:rFonts w:hint="eastAsia"/>
                <w:lang w:eastAsia="ja-JP"/>
              </w:rPr>
              <w:t xml:space="preserve">　　　　月　　　　</w:t>
            </w:r>
            <w:r>
              <w:rPr>
                <w:rFonts w:hint="eastAsia"/>
                <w:lang w:eastAsia="ja-JP"/>
              </w:rPr>
              <w:t>日</w:t>
            </w:r>
          </w:p>
        </w:tc>
      </w:tr>
      <w:tr w:rsidR="002611EC" w14:paraId="60E784CE" w14:textId="77777777" w:rsidTr="00630119">
        <w:trPr>
          <w:trHeight w:hRule="exact" w:val="454"/>
          <w:jc w:val="center"/>
        </w:trPr>
        <w:tc>
          <w:tcPr>
            <w:tcW w:w="2072" w:type="dxa"/>
            <w:tcBorders>
              <w:left w:val="single" w:sz="12" w:space="0" w:color="auto"/>
              <w:bottom w:val="single" w:sz="4" w:space="0" w:color="auto"/>
              <w:right w:val="dashed" w:sz="4" w:space="0" w:color="auto"/>
            </w:tcBorders>
            <w:shd w:val="clear" w:color="auto" w:fill="EAEAEA"/>
          </w:tcPr>
          <w:p w14:paraId="46442D1E" w14:textId="0B3CD289" w:rsidR="002611EC" w:rsidRDefault="002611EC" w:rsidP="00916F49">
            <w:proofErr w:type="spellStart"/>
            <w:r>
              <w:t>続柄</w:t>
            </w:r>
            <w:proofErr w:type="spellEnd"/>
            <w:r>
              <w:rPr>
                <w:rFonts w:hint="eastAsia"/>
                <w:lang w:eastAsia="ja-JP"/>
              </w:rPr>
              <w:t>①</w:t>
            </w:r>
          </w:p>
        </w:tc>
        <w:tc>
          <w:tcPr>
            <w:tcW w:w="2693" w:type="dxa"/>
            <w:tcBorders>
              <w:left w:val="dashed" w:sz="4" w:space="0" w:color="auto"/>
              <w:bottom w:val="single" w:sz="4" w:space="0" w:color="auto"/>
              <w:right w:val="double" w:sz="4" w:space="0" w:color="auto"/>
            </w:tcBorders>
            <w:vAlign w:val="center"/>
          </w:tcPr>
          <w:p w14:paraId="0E5EFB41" w14:textId="155582AD" w:rsidR="002611EC" w:rsidRDefault="002611EC" w:rsidP="006C571E">
            <w:pPr>
              <w:jc w:val="center"/>
            </w:pPr>
            <w:proofErr w:type="spellStart"/>
            <w:r>
              <w:t>本人</w:t>
            </w:r>
            <w:proofErr w:type="spellEnd"/>
          </w:p>
        </w:tc>
        <w:tc>
          <w:tcPr>
            <w:tcW w:w="1559" w:type="dxa"/>
            <w:tcBorders>
              <w:left w:val="double" w:sz="4" w:space="0" w:color="auto"/>
              <w:bottom w:val="double" w:sz="4" w:space="0" w:color="auto"/>
              <w:right w:val="dashed" w:sz="4" w:space="0" w:color="auto"/>
            </w:tcBorders>
            <w:shd w:val="clear" w:color="auto" w:fill="EAEAEA"/>
          </w:tcPr>
          <w:p w14:paraId="17BF2BE7" w14:textId="66C341F6" w:rsidR="002611EC" w:rsidRDefault="002611EC" w:rsidP="00916F49">
            <w:r>
              <w:rPr>
                <w:rFonts w:hint="eastAsia"/>
                <w:lang w:eastAsia="ja-JP"/>
              </w:rPr>
              <w:t>続柄②</w:t>
            </w:r>
          </w:p>
        </w:tc>
        <w:tc>
          <w:tcPr>
            <w:tcW w:w="4445" w:type="dxa"/>
            <w:gridSpan w:val="2"/>
            <w:tcBorders>
              <w:left w:val="dashed" w:sz="4" w:space="0" w:color="auto"/>
              <w:bottom w:val="double" w:sz="4" w:space="0" w:color="auto"/>
              <w:right w:val="single" w:sz="12" w:space="0" w:color="auto"/>
            </w:tcBorders>
            <w:vAlign w:val="center"/>
          </w:tcPr>
          <w:p w14:paraId="1C0402AE" w14:textId="77777777" w:rsidR="002611EC" w:rsidRDefault="002611EC" w:rsidP="00916F49"/>
        </w:tc>
      </w:tr>
      <w:tr w:rsidR="00630119" w14:paraId="43D6CB25" w14:textId="77777777" w:rsidTr="00630119">
        <w:trPr>
          <w:trHeight w:hRule="exact" w:val="454"/>
          <w:jc w:val="center"/>
        </w:trPr>
        <w:tc>
          <w:tcPr>
            <w:tcW w:w="2072" w:type="dxa"/>
            <w:tcBorders>
              <w:left w:val="single" w:sz="12" w:space="0" w:color="auto"/>
              <w:bottom w:val="single" w:sz="4" w:space="0" w:color="auto"/>
              <w:right w:val="dashed" w:sz="4" w:space="0" w:color="auto"/>
            </w:tcBorders>
            <w:shd w:val="clear" w:color="auto" w:fill="EAEAEA"/>
          </w:tcPr>
          <w:p w14:paraId="7824614A" w14:textId="102D290F" w:rsidR="00630119" w:rsidRDefault="00630119" w:rsidP="00630119">
            <w:pPr>
              <w:rPr>
                <w:lang w:eastAsia="ja-JP"/>
              </w:rPr>
            </w:pPr>
            <w:r>
              <w:rPr>
                <w:rFonts w:hint="eastAsia"/>
                <w:lang w:eastAsia="ja-JP"/>
              </w:rPr>
              <w:t>現在の学校名①</w:t>
            </w:r>
          </w:p>
        </w:tc>
        <w:tc>
          <w:tcPr>
            <w:tcW w:w="2693" w:type="dxa"/>
            <w:tcBorders>
              <w:left w:val="dashed" w:sz="4" w:space="0" w:color="auto"/>
              <w:bottom w:val="single" w:sz="4" w:space="0" w:color="auto"/>
              <w:right w:val="double" w:sz="4" w:space="0" w:color="auto"/>
            </w:tcBorders>
            <w:vAlign w:val="center"/>
          </w:tcPr>
          <w:p w14:paraId="26B54C5F" w14:textId="7DFA5071" w:rsidR="00630119" w:rsidRDefault="00630119" w:rsidP="00630119">
            <w:pPr>
              <w:jc w:val="right"/>
            </w:pPr>
            <w:r>
              <w:rPr>
                <w:rFonts w:hint="eastAsia"/>
                <w:lang w:eastAsia="ja-JP"/>
              </w:rPr>
              <w:t>学校</w:t>
            </w:r>
          </w:p>
        </w:tc>
        <w:tc>
          <w:tcPr>
            <w:tcW w:w="1559" w:type="dxa"/>
            <w:tcBorders>
              <w:top w:val="double" w:sz="4" w:space="0" w:color="auto"/>
              <w:left w:val="double" w:sz="4" w:space="0" w:color="auto"/>
              <w:bottom w:val="single" w:sz="4" w:space="0" w:color="auto"/>
              <w:right w:val="dashed" w:sz="4" w:space="0" w:color="auto"/>
            </w:tcBorders>
            <w:shd w:val="clear" w:color="auto" w:fill="EAEAEA"/>
          </w:tcPr>
          <w:p w14:paraId="143F8EFD" w14:textId="6308F579" w:rsidR="00630119" w:rsidRDefault="00630119" w:rsidP="00630119">
            <w:pPr>
              <w:rPr>
                <w:lang w:eastAsia="ja-JP"/>
              </w:rPr>
            </w:pPr>
            <w:r>
              <w:rPr>
                <w:rFonts w:hint="eastAsia"/>
                <w:lang w:eastAsia="ja-JP"/>
              </w:rPr>
              <w:t>電話番号</w:t>
            </w:r>
          </w:p>
        </w:tc>
        <w:tc>
          <w:tcPr>
            <w:tcW w:w="4445" w:type="dxa"/>
            <w:gridSpan w:val="2"/>
            <w:tcBorders>
              <w:top w:val="double" w:sz="4" w:space="0" w:color="auto"/>
              <w:left w:val="dashed" w:sz="4" w:space="0" w:color="auto"/>
              <w:bottom w:val="single" w:sz="4" w:space="0" w:color="auto"/>
              <w:right w:val="single" w:sz="12" w:space="0" w:color="auto"/>
            </w:tcBorders>
            <w:vAlign w:val="center"/>
          </w:tcPr>
          <w:p w14:paraId="655D3568" w14:textId="77777777" w:rsidR="00630119" w:rsidRDefault="00630119" w:rsidP="00630119"/>
        </w:tc>
      </w:tr>
      <w:tr w:rsidR="00394238" w14:paraId="39116ECB" w14:textId="77777777" w:rsidTr="007619A3">
        <w:trPr>
          <w:trHeight w:hRule="exact" w:val="624"/>
          <w:jc w:val="center"/>
        </w:trPr>
        <w:tc>
          <w:tcPr>
            <w:tcW w:w="2072" w:type="dxa"/>
            <w:tcBorders>
              <w:top w:val="single" w:sz="4" w:space="0" w:color="auto"/>
              <w:left w:val="single" w:sz="12" w:space="0" w:color="auto"/>
              <w:right w:val="dashed" w:sz="4" w:space="0" w:color="auto"/>
            </w:tcBorders>
            <w:shd w:val="clear" w:color="auto" w:fill="EAEAEA"/>
          </w:tcPr>
          <w:p w14:paraId="107C622A" w14:textId="627A040D" w:rsidR="006C571E" w:rsidRDefault="006C571E" w:rsidP="006C571E">
            <w:pPr>
              <w:rPr>
                <w:lang w:eastAsia="ja-JP"/>
              </w:rPr>
            </w:pPr>
            <w:r>
              <w:rPr>
                <w:rFonts w:hint="eastAsia"/>
                <w:lang w:eastAsia="ja-JP"/>
              </w:rPr>
              <w:t>現在の</w:t>
            </w:r>
            <w:r w:rsidR="00447AB1">
              <w:rPr>
                <w:rFonts w:hint="eastAsia"/>
                <w:lang w:eastAsia="ja-JP"/>
              </w:rPr>
              <w:t>学年</w:t>
            </w:r>
            <w:r>
              <w:rPr>
                <w:rFonts w:hint="eastAsia"/>
                <w:lang w:eastAsia="ja-JP"/>
              </w:rPr>
              <w:t>①</w:t>
            </w:r>
          </w:p>
        </w:tc>
        <w:tc>
          <w:tcPr>
            <w:tcW w:w="2693" w:type="dxa"/>
            <w:tcBorders>
              <w:top w:val="single" w:sz="4" w:space="0" w:color="auto"/>
              <w:left w:val="dashed" w:sz="4" w:space="0" w:color="auto"/>
              <w:right w:val="double" w:sz="4" w:space="0" w:color="auto"/>
            </w:tcBorders>
            <w:vAlign w:val="center"/>
          </w:tcPr>
          <w:p w14:paraId="1D21AE99" w14:textId="329B82E4" w:rsidR="00447AB1" w:rsidRDefault="00B3168A" w:rsidP="00B3168A">
            <w:pPr>
              <w:wordWrap w:val="0"/>
              <w:jc w:val="right"/>
              <w:rPr>
                <w:lang w:eastAsia="ja-JP"/>
              </w:rPr>
            </w:pPr>
            <w:r>
              <w:rPr>
                <w:rFonts w:hint="eastAsia"/>
                <w:lang w:eastAsia="ja-JP"/>
              </w:rPr>
              <w:t>年</w:t>
            </w:r>
          </w:p>
        </w:tc>
        <w:tc>
          <w:tcPr>
            <w:tcW w:w="1559" w:type="dxa"/>
            <w:tcBorders>
              <w:top w:val="single" w:sz="4" w:space="0" w:color="auto"/>
              <w:left w:val="double" w:sz="4" w:space="0" w:color="auto"/>
              <w:right w:val="dashed" w:sz="4" w:space="0" w:color="auto"/>
            </w:tcBorders>
            <w:shd w:val="clear" w:color="auto" w:fill="EAEAEA"/>
          </w:tcPr>
          <w:p w14:paraId="5F3985EA" w14:textId="11FDA7D0" w:rsidR="006C571E" w:rsidRDefault="006C571E" w:rsidP="006C571E">
            <w:pPr>
              <w:rPr>
                <w:lang w:eastAsia="ja-JP"/>
              </w:rPr>
            </w:pPr>
            <w:r>
              <w:rPr>
                <w:rFonts w:hint="eastAsia"/>
                <w:lang w:eastAsia="ja-JP"/>
              </w:rPr>
              <w:t>現在の住所</w:t>
            </w:r>
          </w:p>
        </w:tc>
        <w:tc>
          <w:tcPr>
            <w:tcW w:w="4445" w:type="dxa"/>
            <w:gridSpan w:val="2"/>
            <w:tcBorders>
              <w:top w:val="single" w:sz="4" w:space="0" w:color="auto"/>
              <w:left w:val="dashed" w:sz="4" w:space="0" w:color="auto"/>
              <w:right w:val="single" w:sz="12" w:space="0" w:color="auto"/>
            </w:tcBorders>
          </w:tcPr>
          <w:p w14:paraId="5C5064E2" w14:textId="77777777" w:rsidR="006C571E" w:rsidRDefault="006C571E" w:rsidP="006C571E">
            <w:pPr>
              <w:rPr>
                <w:lang w:eastAsia="ja-JP"/>
              </w:rPr>
            </w:pPr>
            <w:r>
              <w:rPr>
                <w:rFonts w:hint="eastAsia"/>
                <w:lang w:eastAsia="ja-JP"/>
              </w:rPr>
              <w:t>〒</w:t>
            </w:r>
          </w:p>
          <w:p w14:paraId="14F93FCE" w14:textId="58F6D0B9" w:rsidR="006C571E" w:rsidRDefault="006C571E" w:rsidP="006C571E">
            <w:r>
              <w:rPr>
                <w:rFonts w:hint="eastAsia"/>
                <w:lang w:eastAsia="ja-JP"/>
              </w:rPr>
              <w:t>加東市</w:t>
            </w:r>
          </w:p>
        </w:tc>
      </w:tr>
      <w:tr w:rsidR="00394238" w14:paraId="52D866FD" w14:textId="77777777" w:rsidTr="007619A3">
        <w:trPr>
          <w:trHeight w:hRule="exact" w:val="624"/>
          <w:jc w:val="center"/>
        </w:trPr>
        <w:tc>
          <w:tcPr>
            <w:tcW w:w="2072" w:type="dxa"/>
            <w:tcBorders>
              <w:left w:val="single" w:sz="12" w:space="0" w:color="auto"/>
              <w:right w:val="dashed" w:sz="4" w:space="0" w:color="auto"/>
            </w:tcBorders>
            <w:shd w:val="clear" w:color="auto" w:fill="EAEAEA"/>
          </w:tcPr>
          <w:p w14:paraId="1FC8DA3C" w14:textId="39672667" w:rsidR="00447AB1" w:rsidRDefault="00447AB1" w:rsidP="00447AB1">
            <w:pPr>
              <w:rPr>
                <w:lang w:eastAsia="ja-JP"/>
              </w:rPr>
            </w:pPr>
            <w:r>
              <w:rPr>
                <w:rFonts w:hint="eastAsia"/>
                <w:lang w:eastAsia="ja-JP"/>
              </w:rPr>
              <w:t>前年12月31日時点</w:t>
            </w:r>
            <w:r w:rsidR="00B3168A">
              <w:rPr>
                <w:rFonts w:hint="eastAsia"/>
                <w:lang w:eastAsia="ja-JP"/>
              </w:rPr>
              <w:t>の</w:t>
            </w:r>
          </w:p>
          <w:p w14:paraId="6CD43AFC" w14:textId="4343EC31" w:rsidR="006C571E" w:rsidRDefault="00447AB1" w:rsidP="00447AB1">
            <w:pPr>
              <w:rPr>
                <w:lang w:eastAsia="ja-JP"/>
              </w:rPr>
            </w:pPr>
            <w:r>
              <w:rPr>
                <w:rFonts w:hint="eastAsia"/>
                <w:lang w:eastAsia="ja-JP"/>
              </w:rPr>
              <w:t>学校名①</w:t>
            </w:r>
          </w:p>
        </w:tc>
        <w:tc>
          <w:tcPr>
            <w:tcW w:w="2693" w:type="dxa"/>
            <w:tcBorders>
              <w:left w:val="dashed" w:sz="4" w:space="0" w:color="auto"/>
              <w:right w:val="double" w:sz="4" w:space="0" w:color="auto"/>
            </w:tcBorders>
            <w:vAlign w:val="center"/>
          </w:tcPr>
          <w:p w14:paraId="506F24E1" w14:textId="5226F9C7" w:rsidR="006C571E" w:rsidRDefault="00447AB1" w:rsidP="006C571E">
            <w:pPr>
              <w:jc w:val="right"/>
              <w:rPr>
                <w:lang w:eastAsia="ja-JP"/>
              </w:rPr>
            </w:pPr>
            <w:r>
              <w:rPr>
                <w:rFonts w:hint="eastAsia"/>
                <w:lang w:eastAsia="ja-JP"/>
              </w:rPr>
              <w:t>学校</w:t>
            </w:r>
          </w:p>
        </w:tc>
        <w:tc>
          <w:tcPr>
            <w:tcW w:w="1559" w:type="dxa"/>
            <w:tcBorders>
              <w:left w:val="double" w:sz="4" w:space="0" w:color="auto"/>
              <w:bottom w:val="single" w:sz="4" w:space="0" w:color="auto"/>
              <w:right w:val="dashed" w:sz="4" w:space="0" w:color="auto"/>
            </w:tcBorders>
            <w:shd w:val="clear" w:color="auto" w:fill="EAEAEA"/>
          </w:tcPr>
          <w:p w14:paraId="33CDC9B5" w14:textId="77777777" w:rsidR="006C571E" w:rsidRDefault="006C571E" w:rsidP="006C571E">
            <w:pPr>
              <w:rPr>
                <w:lang w:eastAsia="ja-JP"/>
              </w:rPr>
            </w:pPr>
            <w:r>
              <w:rPr>
                <w:rFonts w:hint="eastAsia"/>
                <w:lang w:eastAsia="ja-JP"/>
              </w:rPr>
              <w:t>前年12月31日</w:t>
            </w:r>
          </w:p>
          <w:p w14:paraId="05195C3B" w14:textId="0D77463A" w:rsidR="006C571E" w:rsidRDefault="006C571E" w:rsidP="006C571E">
            <w:pPr>
              <w:rPr>
                <w:lang w:eastAsia="ja-JP"/>
              </w:rPr>
            </w:pPr>
            <w:r>
              <w:rPr>
                <w:rFonts w:hint="eastAsia"/>
                <w:lang w:eastAsia="ja-JP"/>
              </w:rPr>
              <w:t>時点の住所</w:t>
            </w:r>
          </w:p>
        </w:tc>
        <w:tc>
          <w:tcPr>
            <w:tcW w:w="4445" w:type="dxa"/>
            <w:gridSpan w:val="2"/>
            <w:tcBorders>
              <w:left w:val="dashed" w:sz="4" w:space="0" w:color="auto"/>
              <w:bottom w:val="single" w:sz="4" w:space="0" w:color="auto"/>
              <w:right w:val="single" w:sz="12" w:space="0" w:color="auto"/>
            </w:tcBorders>
          </w:tcPr>
          <w:p w14:paraId="4F24D3A6" w14:textId="03F3B190" w:rsidR="006C571E" w:rsidRDefault="006C571E" w:rsidP="006C571E">
            <w:r>
              <w:rPr>
                <w:rFonts w:hint="eastAsia"/>
                <w:lang w:eastAsia="ja-JP"/>
              </w:rPr>
              <w:t>〒</w:t>
            </w:r>
          </w:p>
        </w:tc>
      </w:tr>
      <w:tr w:rsidR="00B3168A" w14:paraId="1A94637A" w14:textId="77777777" w:rsidTr="00BC4C65">
        <w:trPr>
          <w:trHeight w:hRule="exact" w:val="624"/>
          <w:jc w:val="center"/>
        </w:trPr>
        <w:tc>
          <w:tcPr>
            <w:tcW w:w="2072" w:type="dxa"/>
            <w:tcBorders>
              <w:left w:val="single" w:sz="12" w:space="0" w:color="auto"/>
              <w:bottom w:val="double" w:sz="4" w:space="0" w:color="auto"/>
              <w:right w:val="dashed" w:sz="4" w:space="0" w:color="auto"/>
            </w:tcBorders>
            <w:shd w:val="clear" w:color="auto" w:fill="EAEAEA"/>
          </w:tcPr>
          <w:p w14:paraId="57963B18" w14:textId="77777777" w:rsidR="00B3168A" w:rsidRDefault="00B3168A" w:rsidP="00B3168A">
            <w:pPr>
              <w:rPr>
                <w:lang w:eastAsia="ja-JP"/>
              </w:rPr>
            </w:pPr>
            <w:r>
              <w:rPr>
                <w:rFonts w:hint="eastAsia"/>
                <w:lang w:eastAsia="ja-JP"/>
              </w:rPr>
              <w:t>前年12月31日時点の</w:t>
            </w:r>
          </w:p>
          <w:p w14:paraId="4B43C0B2" w14:textId="533809A0" w:rsidR="00B3168A" w:rsidRDefault="00B3168A" w:rsidP="00B3168A">
            <w:pPr>
              <w:rPr>
                <w:lang w:eastAsia="ja-JP"/>
              </w:rPr>
            </w:pPr>
            <w:r>
              <w:rPr>
                <w:rFonts w:hint="eastAsia"/>
                <w:lang w:eastAsia="ja-JP"/>
              </w:rPr>
              <w:t>支援学級への在籍①</w:t>
            </w:r>
          </w:p>
        </w:tc>
        <w:tc>
          <w:tcPr>
            <w:tcW w:w="2693" w:type="dxa"/>
            <w:tcBorders>
              <w:left w:val="dashed" w:sz="4" w:space="0" w:color="auto"/>
              <w:bottom w:val="double" w:sz="4" w:space="0" w:color="auto"/>
              <w:right w:val="double" w:sz="4" w:space="0" w:color="auto"/>
            </w:tcBorders>
            <w:vAlign w:val="center"/>
          </w:tcPr>
          <w:p w14:paraId="014447EE" w14:textId="2133979A" w:rsidR="00B3168A" w:rsidRDefault="00B3168A" w:rsidP="00B3168A">
            <w:pPr>
              <w:jc w:val="center"/>
              <w:rPr>
                <w:lang w:eastAsia="ja-JP"/>
              </w:rPr>
            </w:pPr>
            <w:r>
              <w:rPr>
                <w:rFonts w:hint="eastAsia"/>
                <w:lang w:eastAsia="ja-JP"/>
              </w:rPr>
              <w:t>有　　・　　無</w:t>
            </w:r>
          </w:p>
        </w:tc>
        <w:tc>
          <w:tcPr>
            <w:tcW w:w="3969" w:type="dxa"/>
            <w:gridSpan w:val="2"/>
            <w:tcBorders>
              <w:left w:val="double" w:sz="4" w:space="0" w:color="auto"/>
              <w:bottom w:val="single" w:sz="4" w:space="0" w:color="auto"/>
              <w:right w:val="dashed" w:sz="4" w:space="0" w:color="auto"/>
            </w:tcBorders>
            <w:shd w:val="clear" w:color="auto" w:fill="EAEAEA"/>
            <w:vAlign w:val="center"/>
          </w:tcPr>
          <w:p w14:paraId="1808488A" w14:textId="29CE4A71" w:rsidR="00B3168A" w:rsidRDefault="00B3168A" w:rsidP="00B3168A">
            <w:pPr>
              <w:rPr>
                <w:lang w:eastAsia="ja-JP"/>
              </w:rPr>
            </w:pPr>
            <w:r>
              <w:rPr>
                <w:rFonts w:hint="eastAsia"/>
                <w:lang w:eastAsia="ja-JP"/>
              </w:rPr>
              <w:t>自宅にオンライン学習をするための通信回線</w:t>
            </w:r>
          </w:p>
        </w:tc>
        <w:tc>
          <w:tcPr>
            <w:tcW w:w="2035" w:type="dxa"/>
            <w:tcBorders>
              <w:left w:val="dashed" w:sz="4" w:space="0" w:color="auto"/>
              <w:bottom w:val="single" w:sz="4" w:space="0" w:color="auto"/>
              <w:right w:val="single" w:sz="12" w:space="0" w:color="auto"/>
            </w:tcBorders>
            <w:vAlign w:val="center"/>
          </w:tcPr>
          <w:p w14:paraId="0AF60116" w14:textId="7AB5683D" w:rsidR="00B3168A" w:rsidRDefault="00B3168A" w:rsidP="00B3168A">
            <w:pPr>
              <w:jc w:val="center"/>
              <w:rPr>
                <w:lang w:eastAsia="ja-JP"/>
              </w:rPr>
            </w:pPr>
            <w:r>
              <w:rPr>
                <w:rFonts w:hint="eastAsia"/>
                <w:lang w:eastAsia="ja-JP"/>
              </w:rPr>
              <w:t xml:space="preserve">有 </w:t>
            </w:r>
            <w:r>
              <w:rPr>
                <w:lang w:eastAsia="ja-JP"/>
              </w:rPr>
              <w:t xml:space="preserve"> </w:t>
            </w:r>
            <w:r>
              <w:rPr>
                <w:rFonts w:hint="eastAsia"/>
                <w:lang w:eastAsia="ja-JP"/>
              </w:rPr>
              <w:t xml:space="preserve">　・　 </w:t>
            </w:r>
            <w:r>
              <w:rPr>
                <w:lang w:eastAsia="ja-JP"/>
              </w:rPr>
              <w:t xml:space="preserve"> </w:t>
            </w:r>
            <w:r>
              <w:rPr>
                <w:rFonts w:hint="eastAsia"/>
                <w:lang w:eastAsia="ja-JP"/>
              </w:rPr>
              <w:t>無</w:t>
            </w:r>
          </w:p>
        </w:tc>
      </w:tr>
      <w:tr w:rsidR="00B3168A" w14:paraId="5B9B73B9" w14:textId="77777777" w:rsidTr="00394238">
        <w:trPr>
          <w:trHeight w:hRule="exact" w:val="773"/>
          <w:jc w:val="center"/>
        </w:trPr>
        <w:tc>
          <w:tcPr>
            <w:tcW w:w="2072" w:type="dxa"/>
            <w:tcBorders>
              <w:top w:val="double" w:sz="4" w:space="0" w:color="auto"/>
              <w:left w:val="single" w:sz="12" w:space="0" w:color="auto"/>
              <w:bottom w:val="single" w:sz="12" w:space="0" w:color="auto"/>
              <w:right w:val="dashed" w:sz="4" w:space="0" w:color="auto"/>
            </w:tcBorders>
            <w:shd w:val="clear" w:color="auto" w:fill="EAEAEA"/>
          </w:tcPr>
          <w:p w14:paraId="72349EFC" w14:textId="77777777" w:rsidR="00B3168A" w:rsidRDefault="00B3168A" w:rsidP="00B3168A">
            <w:pPr>
              <w:rPr>
                <w:lang w:eastAsia="ja-JP"/>
              </w:rPr>
            </w:pPr>
            <w:r>
              <w:rPr>
                <w:lang w:eastAsia="ja-JP"/>
              </w:rPr>
              <w:t>申請理由</w:t>
            </w:r>
          </w:p>
          <w:p w14:paraId="272AACB8" w14:textId="67C40F39" w:rsidR="00B3168A" w:rsidRDefault="00B3168A" w:rsidP="00B3168A">
            <w:pPr>
              <w:rPr>
                <w:lang w:eastAsia="ja-JP"/>
              </w:rPr>
            </w:pPr>
            <w:r>
              <w:rPr>
                <w:rFonts w:hint="eastAsia"/>
                <w:lang w:eastAsia="ja-JP"/>
              </w:rPr>
              <w:t>※該当の□１つに</w:t>
            </w:r>
            <w:r>
              <w:rPr>
                <w:rFonts w:ascii="ＭＳ 明朝" w:eastAsia="ＭＳ 明朝" w:hAnsi="ＭＳ 明朝" w:cs="ＭＳ 明朝" w:hint="eastAsia"/>
                <w:lang w:eastAsia="ja-JP"/>
              </w:rPr>
              <w:t>✔</w:t>
            </w:r>
          </w:p>
        </w:tc>
        <w:tc>
          <w:tcPr>
            <w:tcW w:w="8697" w:type="dxa"/>
            <w:gridSpan w:val="4"/>
            <w:tcBorders>
              <w:top w:val="double" w:sz="4" w:space="0" w:color="auto"/>
              <w:left w:val="dashed" w:sz="4" w:space="0" w:color="auto"/>
              <w:bottom w:val="single" w:sz="12" w:space="0" w:color="auto"/>
              <w:right w:val="single" w:sz="12" w:space="0" w:color="auto"/>
            </w:tcBorders>
          </w:tcPr>
          <w:p w14:paraId="3E2D4D99" w14:textId="06260646" w:rsidR="00B3168A" w:rsidRDefault="00BC4C65" w:rsidP="009544F7">
            <w:pPr>
              <w:spacing w:line="280" w:lineRule="exact"/>
              <w:ind w:firstLineChars="50" w:firstLine="90"/>
              <w:rPr>
                <w:lang w:eastAsia="ja-JP"/>
              </w:rPr>
            </w:pPr>
            <w:sdt>
              <w:sdtPr>
                <w:rPr>
                  <w:lang w:eastAsia="ja-JP"/>
                </w:rPr>
                <w:id w:val="-1050376918"/>
                <w14:checkbox>
                  <w14:checked w14:val="0"/>
                  <w14:checkedState w14:val="00FC" w14:font="Wingdings"/>
                  <w14:uncheckedState w14:val="2610" w14:font="ＭＳ ゴシック"/>
                </w14:checkbox>
              </w:sdtPr>
              <w:sdtEndPr/>
              <w:sdtContent>
                <w:r w:rsidR="009544F7">
                  <w:rPr>
                    <w:rFonts w:ascii="ＭＳ ゴシック" w:eastAsia="ＭＳ ゴシック" w:hAnsi="ＭＳ ゴシック" w:hint="eastAsia"/>
                    <w:lang w:eastAsia="ja-JP"/>
                  </w:rPr>
                  <w:t>☐</w:t>
                </w:r>
              </w:sdtContent>
            </w:sdt>
            <w:r w:rsidR="009544F7">
              <w:rPr>
                <w:rFonts w:hint="eastAsia"/>
                <w:lang w:eastAsia="ja-JP"/>
              </w:rPr>
              <w:t>特</w:t>
            </w:r>
            <w:r w:rsidR="00B3168A">
              <w:rPr>
                <w:rFonts w:hint="eastAsia"/>
                <w:lang w:eastAsia="ja-JP"/>
              </w:rPr>
              <w:t>別支援学級に</w:t>
            </w:r>
            <w:r w:rsidR="00B3168A">
              <w:rPr>
                <w:lang w:eastAsia="ja-JP"/>
              </w:rPr>
              <w:t>在籍</w:t>
            </w:r>
            <w:r w:rsidR="009544F7">
              <w:rPr>
                <w:rFonts w:hint="eastAsia"/>
                <w:lang w:eastAsia="ja-JP"/>
              </w:rPr>
              <w:t>中</w:t>
            </w:r>
            <w:r w:rsidR="00B3168A">
              <w:rPr>
                <w:lang w:eastAsia="ja-JP"/>
              </w:rPr>
              <w:t xml:space="preserve">　</w:t>
            </w:r>
            <w:r w:rsidR="009544F7">
              <w:rPr>
                <w:rFonts w:hint="eastAsia"/>
                <w:lang w:eastAsia="ja-JP"/>
              </w:rPr>
              <w:t xml:space="preserve">　</w:t>
            </w:r>
            <w:r w:rsidR="00B3168A">
              <w:rPr>
                <w:rFonts w:hint="eastAsia"/>
                <w:lang w:eastAsia="ja-JP"/>
              </w:rPr>
              <w:t xml:space="preserve">　</w:t>
            </w:r>
            <w:sdt>
              <w:sdtPr>
                <w:rPr>
                  <w:rFonts w:hint="eastAsia"/>
                  <w:lang w:eastAsia="ja-JP"/>
                </w:rPr>
                <w:id w:val="18743243"/>
                <w14:checkbox>
                  <w14:checked w14:val="0"/>
                  <w14:checkedState w14:val="00FC" w14:font="Wingdings"/>
                  <w14:uncheckedState w14:val="2610" w14:font="ＭＳ ゴシック"/>
                </w14:checkbox>
              </w:sdtPr>
              <w:sdtEndPr>
                <w:rPr>
                  <w:rFonts w:hint="default"/>
                </w:rPr>
              </w:sdtEndPr>
              <w:sdtContent>
                <w:r w:rsidR="00B3168A">
                  <w:rPr>
                    <w:rFonts w:ascii="ＭＳ ゴシック" w:eastAsia="ＭＳ ゴシック" w:hAnsi="ＭＳ ゴシック" w:hint="eastAsia"/>
                    <w:lang w:eastAsia="ja-JP"/>
                  </w:rPr>
                  <w:t>☐</w:t>
                </w:r>
              </w:sdtContent>
            </w:sdt>
            <w:r w:rsidR="009544F7">
              <w:rPr>
                <w:rFonts w:hint="eastAsia"/>
                <w:lang w:eastAsia="ja-JP"/>
              </w:rPr>
              <w:t>通常学級に在籍中で</w:t>
            </w:r>
            <w:r w:rsidR="00B3168A">
              <w:rPr>
                <w:rFonts w:hint="eastAsia"/>
                <w:lang w:eastAsia="ja-JP"/>
              </w:rPr>
              <w:t>奨励費の対象となる</w:t>
            </w:r>
            <w:r w:rsidR="009544F7">
              <w:rPr>
                <w:rFonts w:hint="eastAsia"/>
                <w:lang w:eastAsia="ja-JP"/>
              </w:rPr>
              <w:t>「</w:t>
            </w:r>
            <w:r w:rsidR="00B3168A">
              <w:rPr>
                <w:rFonts w:hint="eastAsia"/>
                <w:lang w:eastAsia="ja-JP"/>
              </w:rPr>
              <w:t>障害の程度</w:t>
            </w:r>
            <w:r w:rsidR="009544F7">
              <w:rPr>
                <w:rFonts w:hint="eastAsia"/>
                <w:lang w:eastAsia="ja-JP"/>
              </w:rPr>
              <w:t>」</w:t>
            </w:r>
            <w:r w:rsidR="00B3168A">
              <w:rPr>
                <w:rFonts w:hint="eastAsia"/>
                <w:lang w:eastAsia="ja-JP"/>
              </w:rPr>
              <w:t>に</w:t>
            </w:r>
            <w:r w:rsidR="00B3168A">
              <w:rPr>
                <w:lang w:eastAsia="ja-JP"/>
              </w:rPr>
              <w:t>該当</w:t>
            </w:r>
          </w:p>
          <w:p w14:paraId="7F58A707" w14:textId="20F9EA23" w:rsidR="009544F7" w:rsidRPr="009544F7" w:rsidRDefault="009544F7" w:rsidP="009544F7">
            <w:pPr>
              <w:wordWrap w:val="0"/>
              <w:spacing w:line="180" w:lineRule="exact"/>
              <w:ind w:firstLineChars="50" w:firstLine="80"/>
              <w:jc w:val="right"/>
              <w:rPr>
                <w:sz w:val="16"/>
                <w:szCs w:val="21"/>
                <w:lang w:eastAsia="ja-JP"/>
              </w:rPr>
            </w:pPr>
            <w:r w:rsidRPr="009544F7">
              <w:rPr>
                <w:rFonts w:hint="eastAsia"/>
                <w:sz w:val="16"/>
                <w:szCs w:val="21"/>
                <w:lang w:eastAsia="ja-JP"/>
              </w:rPr>
              <w:t>※</w:t>
            </w:r>
            <w:r>
              <w:rPr>
                <w:rFonts w:hint="eastAsia"/>
                <w:sz w:val="16"/>
                <w:szCs w:val="21"/>
                <w:lang w:eastAsia="ja-JP"/>
              </w:rPr>
              <w:t>案内ちらし</w:t>
            </w:r>
            <w:r w:rsidRPr="009544F7">
              <w:rPr>
                <w:rFonts w:hint="eastAsia"/>
                <w:sz w:val="16"/>
                <w:szCs w:val="21"/>
                <w:lang w:eastAsia="ja-JP"/>
              </w:rPr>
              <w:t>裏面</w:t>
            </w:r>
            <w:r w:rsidR="00C6516D">
              <w:rPr>
                <w:rFonts w:hint="eastAsia"/>
                <w:sz w:val="16"/>
                <w:szCs w:val="21"/>
                <w:lang w:eastAsia="ja-JP"/>
              </w:rPr>
              <w:t>の表</w:t>
            </w:r>
            <w:r w:rsidRPr="009544F7">
              <w:rPr>
                <w:rFonts w:hint="eastAsia"/>
                <w:sz w:val="16"/>
                <w:szCs w:val="21"/>
                <w:lang w:eastAsia="ja-JP"/>
              </w:rPr>
              <w:t>参照</w:t>
            </w:r>
            <w:r>
              <w:rPr>
                <w:rFonts w:hint="eastAsia"/>
                <w:sz w:val="16"/>
                <w:szCs w:val="21"/>
                <w:lang w:eastAsia="ja-JP"/>
              </w:rPr>
              <w:t xml:space="preserve"> 　　　　</w:t>
            </w:r>
          </w:p>
          <w:p w14:paraId="08C3D3A7" w14:textId="664D8970" w:rsidR="00B3168A" w:rsidRDefault="00BC4C65" w:rsidP="009544F7">
            <w:pPr>
              <w:spacing w:line="220" w:lineRule="exact"/>
              <w:ind w:firstLineChars="50" w:firstLine="90"/>
              <w:rPr>
                <w:lang w:eastAsia="ja-JP"/>
              </w:rPr>
            </w:pPr>
            <w:sdt>
              <w:sdtPr>
                <w:rPr>
                  <w:lang w:eastAsia="ja-JP"/>
                </w:rPr>
                <w:id w:val="729807936"/>
                <w14:checkbox>
                  <w14:checked w14:val="0"/>
                  <w14:checkedState w14:val="00FC" w14:font="Wingdings"/>
                  <w14:uncheckedState w14:val="2610" w14:font="ＭＳ ゴシック"/>
                </w14:checkbox>
              </w:sdtPr>
              <w:sdtEndPr/>
              <w:sdtContent>
                <w:r w:rsidR="009544F7">
                  <w:rPr>
                    <w:rFonts w:ascii="ＭＳ ゴシック" w:eastAsia="ＭＳ ゴシック" w:hAnsi="ＭＳ ゴシック" w:hint="eastAsia"/>
                    <w:lang w:eastAsia="ja-JP"/>
                  </w:rPr>
                  <w:t>☐</w:t>
                </w:r>
              </w:sdtContent>
            </w:sdt>
            <w:r w:rsidR="00B3168A">
              <w:rPr>
                <w:rFonts w:hint="eastAsia"/>
                <w:lang w:eastAsia="ja-JP"/>
              </w:rPr>
              <w:t>奨励費の全ての受給を</w:t>
            </w:r>
            <w:r w:rsidR="00B3168A">
              <w:rPr>
                <w:lang w:eastAsia="ja-JP"/>
              </w:rPr>
              <w:t>辞退</w:t>
            </w:r>
            <w:r w:rsidR="00B3168A">
              <w:rPr>
                <w:rFonts w:hint="eastAsia"/>
                <w:lang w:eastAsia="ja-JP"/>
              </w:rPr>
              <w:t>→</w:t>
            </w:r>
            <w:r w:rsidR="009544F7">
              <w:rPr>
                <w:rFonts w:hint="eastAsia"/>
                <w:lang w:eastAsia="ja-JP"/>
              </w:rPr>
              <w:t>下記</w:t>
            </w:r>
            <w:r w:rsidR="00B3168A">
              <w:rPr>
                <w:rFonts w:hint="eastAsia"/>
                <w:lang w:eastAsia="ja-JP"/>
              </w:rPr>
              <w:t>２～４の記載は不要です。</w:t>
            </w:r>
          </w:p>
        </w:tc>
      </w:tr>
    </w:tbl>
    <w:p w14:paraId="6E806765" w14:textId="3600487D" w:rsidR="00A60899" w:rsidRDefault="00C71047" w:rsidP="007619A3">
      <w:pPr>
        <w:spacing w:after="0" w:line="320" w:lineRule="exact"/>
        <w:rPr>
          <w:lang w:eastAsia="ja-JP"/>
        </w:rPr>
      </w:pPr>
      <w:r>
        <w:rPr>
          <w:b/>
          <w:lang w:eastAsia="ja-JP"/>
        </w:rPr>
        <w:t xml:space="preserve">２　</w:t>
      </w:r>
      <w:r w:rsidR="00E22FDB">
        <w:rPr>
          <w:rFonts w:hint="eastAsia"/>
          <w:b/>
          <w:lang w:eastAsia="ja-JP"/>
        </w:rPr>
        <w:t>前年１２月３１日時点の</w:t>
      </w:r>
      <w:r>
        <w:rPr>
          <w:b/>
          <w:lang w:eastAsia="ja-JP"/>
        </w:rPr>
        <w:t>同一生計世帯の状況</w:t>
      </w:r>
    </w:p>
    <w:p w14:paraId="00A5787F" w14:textId="045C5FA6" w:rsidR="00E22FDB" w:rsidRDefault="00C71047" w:rsidP="00A22539">
      <w:pPr>
        <w:spacing w:after="0" w:line="240" w:lineRule="exact"/>
        <w:ind w:firstLineChars="200" w:firstLine="360"/>
        <w:rPr>
          <w:lang w:eastAsia="ja-JP"/>
        </w:rPr>
      </w:pPr>
      <w:r>
        <w:rPr>
          <w:lang w:eastAsia="ja-JP"/>
        </w:rPr>
        <w:t>※対象児童生徒</w:t>
      </w:r>
      <w:r w:rsidR="00E22FDB">
        <w:rPr>
          <w:rFonts w:hint="eastAsia"/>
          <w:lang w:eastAsia="ja-JP"/>
        </w:rPr>
        <w:t>①</w:t>
      </w:r>
      <w:r>
        <w:rPr>
          <w:lang w:eastAsia="ja-JP"/>
        </w:rPr>
        <w:t>・</w:t>
      </w:r>
      <w:r w:rsidR="00E22FDB">
        <w:rPr>
          <w:rFonts w:hint="eastAsia"/>
          <w:lang w:eastAsia="ja-JP"/>
        </w:rPr>
        <w:t>申請者(</w:t>
      </w:r>
      <w:r>
        <w:rPr>
          <w:lang w:eastAsia="ja-JP"/>
        </w:rPr>
        <w:t>保護者</w:t>
      </w:r>
      <w:r w:rsidR="00E22FDB">
        <w:rPr>
          <w:rFonts w:hint="eastAsia"/>
          <w:lang w:eastAsia="ja-JP"/>
        </w:rPr>
        <w:t>)②</w:t>
      </w:r>
      <w:r>
        <w:rPr>
          <w:lang w:eastAsia="ja-JP"/>
        </w:rPr>
        <w:t>以外</w:t>
      </w:r>
      <w:r w:rsidR="004B552A">
        <w:rPr>
          <w:rFonts w:hint="eastAsia"/>
          <w:lang w:eastAsia="ja-JP"/>
        </w:rPr>
        <w:t>の家計（生活費・光熱費等）を共にしている方、全員を</w:t>
      </w:r>
      <w:r>
        <w:rPr>
          <w:lang w:eastAsia="ja-JP"/>
        </w:rPr>
        <w:t>記入してください。</w:t>
      </w:r>
    </w:p>
    <w:p w14:paraId="33DD215A" w14:textId="5EE14D39" w:rsidR="004B552A" w:rsidRDefault="004B552A" w:rsidP="00A22539">
      <w:pPr>
        <w:spacing w:after="0" w:line="240" w:lineRule="exact"/>
        <w:ind w:firstLineChars="300" w:firstLine="540"/>
        <w:rPr>
          <w:lang w:eastAsia="ja-JP"/>
        </w:rPr>
      </w:pPr>
      <w:r>
        <w:rPr>
          <w:rFonts w:hint="eastAsia"/>
          <w:lang w:eastAsia="ja-JP"/>
        </w:rPr>
        <w:t>（「住民票上は同じ世帯だが別居している方」や「住民票上は別世帯だが同じ家に住んでいる方」を含みます。）</w:t>
      </w:r>
    </w:p>
    <w:tbl>
      <w:tblPr>
        <w:tblStyle w:val="af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9"/>
        <w:gridCol w:w="2458"/>
        <w:gridCol w:w="2410"/>
        <w:gridCol w:w="913"/>
        <w:gridCol w:w="1922"/>
        <w:gridCol w:w="850"/>
        <w:gridCol w:w="1711"/>
      </w:tblGrid>
      <w:tr w:rsidR="00394238" w14:paraId="4CD5F887" w14:textId="77777777" w:rsidTr="003F28C3">
        <w:trPr>
          <w:jc w:val="center"/>
        </w:trPr>
        <w:tc>
          <w:tcPr>
            <w:tcW w:w="519" w:type="dxa"/>
            <w:tcBorders>
              <w:top w:val="single" w:sz="4" w:space="0" w:color="auto"/>
              <w:left w:val="single" w:sz="4" w:space="0" w:color="auto"/>
              <w:bottom w:val="single" w:sz="4" w:space="0" w:color="auto"/>
              <w:tl2br w:val="single" w:sz="2" w:space="0" w:color="auto"/>
            </w:tcBorders>
            <w:shd w:val="clear" w:color="auto" w:fill="EAEAEA"/>
          </w:tcPr>
          <w:p w14:paraId="06331FD7" w14:textId="1BE2A253" w:rsidR="00144D80" w:rsidRPr="004B552A" w:rsidRDefault="00144D80" w:rsidP="003C460F">
            <w:pPr>
              <w:jc w:val="center"/>
              <w:rPr>
                <w:lang w:eastAsia="ja-JP"/>
              </w:rPr>
            </w:pPr>
          </w:p>
        </w:tc>
        <w:tc>
          <w:tcPr>
            <w:tcW w:w="2458" w:type="dxa"/>
            <w:tcBorders>
              <w:top w:val="single" w:sz="4" w:space="0" w:color="auto"/>
              <w:bottom w:val="single" w:sz="4" w:space="0" w:color="auto"/>
            </w:tcBorders>
            <w:shd w:val="clear" w:color="auto" w:fill="EAEAEA"/>
          </w:tcPr>
          <w:p w14:paraId="3E84BF6A" w14:textId="1DA9B96F" w:rsidR="00144D80" w:rsidRDefault="00144D80" w:rsidP="003C460F">
            <w:pPr>
              <w:jc w:val="center"/>
              <w:rPr>
                <w:lang w:eastAsia="ja-JP"/>
              </w:rPr>
            </w:pPr>
            <w:r>
              <w:rPr>
                <w:rFonts w:hint="eastAsia"/>
                <w:lang w:eastAsia="ja-JP"/>
              </w:rPr>
              <w:t>名前</w:t>
            </w:r>
          </w:p>
        </w:tc>
        <w:tc>
          <w:tcPr>
            <w:tcW w:w="2410" w:type="dxa"/>
            <w:tcBorders>
              <w:top w:val="single" w:sz="4" w:space="0" w:color="auto"/>
              <w:bottom w:val="single" w:sz="4" w:space="0" w:color="auto"/>
            </w:tcBorders>
            <w:shd w:val="clear" w:color="auto" w:fill="EAEAEA"/>
          </w:tcPr>
          <w:p w14:paraId="725932B3" w14:textId="2B1422B8" w:rsidR="00144D80" w:rsidRDefault="00144D80" w:rsidP="003C460F">
            <w:pPr>
              <w:jc w:val="center"/>
            </w:pPr>
            <w:r>
              <w:rPr>
                <w:rFonts w:hint="eastAsia"/>
                <w:lang w:eastAsia="ja-JP"/>
              </w:rPr>
              <w:t>生年月日</w:t>
            </w:r>
          </w:p>
        </w:tc>
        <w:tc>
          <w:tcPr>
            <w:tcW w:w="913" w:type="dxa"/>
            <w:tcBorders>
              <w:top w:val="single" w:sz="4" w:space="0" w:color="auto"/>
              <w:bottom w:val="single" w:sz="4" w:space="0" w:color="auto"/>
            </w:tcBorders>
            <w:shd w:val="clear" w:color="auto" w:fill="EAEAEA"/>
          </w:tcPr>
          <w:p w14:paraId="62FAF4B0" w14:textId="4F4923C2" w:rsidR="00144D80" w:rsidRDefault="00144D80" w:rsidP="003C460F">
            <w:pPr>
              <w:jc w:val="center"/>
            </w:pPr>
            <w:r>
              <w:rPr>
                <w:rFonts w:hint="eastAsia"/>
                <w:lang w:eastAsia="ja-JP"/>
              </w:rPr>
              <w:t>続柄</w:t>
            </w:r>
          </w:p>
        </w:tc>
        <w:tc>
          <w:tcPr>
            <w:tcW w:w="1922" w:type="dxa"/>
            <w:tcBorders>
              <w:top w:val="single" w:sz="4" w:space="0" w:color="auto"/>
              <w:bottom w:val="single" w:sz="4" w:space="0" w:color="auto"/>
            </w:tcBorders>
            <w:shd w:val="clear" w:color="auto" w:fill="EAEAEA"/>
          </w:tcPr>
          <w:p w14:paraId="5089E0EC" w14:textId="4456F36F" w:rsidR="00144D80" w:rsidRDefault="00144D80" w:rsidP="003C460F">
            <w:pPr>
              <w:jc w:val="center"/>
            </w:pPr>
            <w:proofErr w:type="spellStart"/>
            <w:r>
              <w:t>学校名</w:t>
            </w:r>
            <w:proofErr w:type="spellEnd"/>
          </w:p>
        </w:tc>
        <w:tc>
          <w:tcPr>
            <w:tcW w:w="850" w:type="dxa"/>
            <w:tcBorders>
              <w:top w:val="single" w:sz="4" w:space="0" w:color="auto"/>
              <w:bottom w:val="single" w:sz="4" w:space="0" w:color="auto"/>
            </w:tcBorders>
            <w:shd w:val="clear" w:color="auto" w:fill="EAEAEA"/>
          </w:tcPr>
          <w:p w14:paraId="2D435B28" w14:textId="5E82581C" w:rsidR="00144D80" w:rsidRDefault="00144D80" w:rsidP="003C460F">
            <w:pPr>
              <w:jc w:val="center"/>
            </w:pPr>
            <w:r>
              <w:rPr>
                <w:rFonts w:hint="eastAsia"/>
                <w:lang w:eastAsia="ja-JP"/>
              </w:rPr>
              <w:t>学年</w:t>
            </w:r>
          </w:p>
        </w:tc>
        <w:tc>
          <w:tcPr>
            <w:tcW w:w="1711" w:type="dxa"/>
            <w:tcBorders>
              <w:top w:val="single" w:sz="4" w:space="0" w:color="auto"/>
              <w:bottom w:val="single" w:sz="4" w:space="0" w:color="auto"/>
              <w:right w:val="single" w:sz="4" w:space="0" w:color="auto"/>
            </w:tcBorders>
            <w:shd w:val="clear" w:color="auto" w:fill="EAEAEA"/>
          </w:tcPr>
          <w:p w14:paraId="5486A788" w14:textId="1837E32A" w:rsidR="00144D80" w:rsidRDefault="00144D80" w:rsidP="003C460F">
            <w:pPr>
              <w:jc w:val="center"/>
            </w:pPr>
            <w:proofErr w:type="spellStart"/>
            <w:r>
              <w:t>支援学級</w:t>
            </w:r>
            <w:proofErr w:type="spellEnd"/>
            <w:r w:rsidR="00B3168A">
              <w:rPr>
                <w:rFonts w:hint="eastAsia"/>
                <w:lang w:eastAsia="ja-JP"/>
              </w:rPr>
              <w:t>への在籍</w:t>
            </w:r>
          </w:p>
        </w:tc>
      </w:tr>
      <w:tr w:rsidR="00B3168A" w14:paraId="1A4BDA17"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47AC3101" w14:textId="4104938C" w:rsidR="008B077B" w:rsidRDefault="008B077B" w:rsidP="003C460F">
            <w:pPr>
              <w:jc w:val="center"/>
            </w:pPr>
            <w:r>
              <w:rPr>
                <w:rFonts w:hint="eastAsia"/>
                <w:lang w:eastAsia="ja-JP"/>
              </w:rPr>
              <w:t>③</w:t>
            </w:r>
          </w:p>
        </w:tc>
        <w:tc>
          <w:tcPr>
            <w:tcW w:w="2458" w:type="dxa"/>
            <w:tcBorders>
              <w:top w:val="single" w:sz="4" w:space="0" w:color="auto"/>
              <w:bottom w:val="single" w:sz="4" w:space="0" w:color="auto"/>
            </w:tcBorders>
            <w:vAlign w:val="center"/>
          </w:tcPr>
          <w:p w14:paraId="51A69FE2" w14:textId="77777777" w:rsidR="008B077B" w:rsidRDefault="008B077B" w:rsidP="008B077B"/>
        </w:tc>
        <w:tc>
          <w:tcPr>
            <w:tcW w:w="2410" w:type="dxa"/>
            <w:tcBorders>
              <w:top w:val="single" w:sz="4" w:space="0" w:color="auto"/>
              <w:bottom w:val="single" w:sz="4" w:space="0" w:color="auto"/>
            </w:tcBorders>
            <w:vAlign w:val="center"/>
          </w:tcPr>
          <w:p w14:paraId="33E0C4A9" w14:textId="0F22EC50" w:rsidR="008B077B" w:rsidRDefault="008B077B" w:rsidP="008B077B">
            <w:pPr>
              <w:ind w:firstLineChars="100" w:firstLine="180"/>
            </w:pPr>
            <w:r>
              <w:rPr>
                <w:rFonts w:hint="eastAsia"/>
                <w:lang w:eastAsia="ja-JP"/>
              </w:rPr>
              <w:t xml:space="preserve">　　　 年　　 月</w:t>
            </w:r>
            <w:bookmarkStart w:id="0" w:name="_Hlk230342749"/>
            <w:r>
              <w:rPr>
                <w:rFonts w:hint="eastAsia"/>
                <w:lang w:eastAsia="ja-JP"/>
              </w:rPr>
              <w:t xml:space="preserve"> 　　</w:t>
            </w:r>
            <w:bookmarkEnd w:id="0"/>
            <w:r>
              <w:rPr>
                <w:rFonts w:hint="eastAsia"/>
                <w:lang w:eastAsia="ja-JP"/>
              </w:rPr>
              <w:t>日</w:t>
            </w:r>
          </w:p>
        </w:tc>
        <w:tc>
          <w:tcPr>
            <w:tcW w:w="913" w:type="dxa"/>
            <w:tcBorders>
              <w:top w:val="single" w:sz="4" w:space="0" w:color="auto"/>
              <w:bottom w:val="single" w:sz="4" w:space="0" w:color="auto"/>
            </w:tcBorders>
            <w:vAlign w:val="center"/>
          </w:tcPr>
          <w:p w14:paraId="50E5644E" w14:textId="77777777" w:rsidR="008B077B" w:rsidRDefault="008B077B" w:rsidP="008B077B"/>
        </w:tc>
        <w:tc>
          <w:tcPr>
            <w:tcW w:w="1922" w:type="dxa"/>
            <w:tcBorders>
              <w:top w:val="single" w:sz="4" w:space="0" w:color="auto"/>
              <w:bottom w:val="single" w:sz="4" w:space="0" w:color="auto"/>
            </w:tcBorders>
            <w:vAlign w:val="center"/>
          </w:tcPr>
          <w:p w14:paraId="0B45E72B" w14:textId="79DC1C31" w:rsidR="008B077B" w:rsidRDefault="008B077B" w:rsidP="003C460F">
            <w:pPr>
              <w:jc w:val="right"/>
            </w:pPr>
            <w:r>
              <w:rPr>
                <w:rFonts w:hint="eastAsia"/>
                <w:lang w:eastAsia="ja-JP"/>
              </w:rPr>
              <w:t>学校</w:t>
            </w:r>
          </w:p>
        </w:tc>
        <w:tc>
          <w:tcPr>
            <w:tcW w:w="850" w:type="dxa"/>
            <w:tcBorders>
              <w:top w:val="single" w:sz="4" w:space="0" w:color="auto"/>
              <w:bottom w:val="single" w:sz="4" w:space="0" w:color="auto"/>
            </w:tcBorders>
            <w:vAlign w:val="center"/>
          </w:tcPr>
          <w:p w14:paraId="6171CE98" w14:textId="2F9BAE1E" w:rsidR="008B077B" w:rsidRDefault="008B077B" w:rsidP="003C460F">
            <w:pPr>
              <w:jc w:val="right"/>
            </w:pP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13C22681" w14:textId="11C5C1DB" w:rsidR="008B077B" w:rsidRDefault="008B077B" w:rsidP="003C460F">
            <w:pPr>
              <w:jc w:val="center"/>
            </w:pPr>
            <w:r>
              <w:t xml:space="preserve">有 </w:t>
            </w:r>
            <w:r w:rsidR="00B3168A">
              <w:t xml:space="preserve">  </w:t>
            </w:r>
            <w:r>
              <w:t>・</w:t>
            </w:r>
            <w:r w:rsidR="00B3168A">
              <w:rPr>
                <w:rFonts w:hint="eastAsia"/>
                <w:lang w:eastAsia="ja-JP"/>
              </w:rPr>
              <w:t xml:space="preserve"> </w:t>
            </w:r>
            <w:r w:rsidR="00B3168A">
              <w:rPr>
                <w:lang w:eastAsia="ja-JP"/>
              </w:rPr>
              <w:t xml:space="preserve"> </w:t>
            </w:r>
            <w:r>
              <w:t xml:space="preserve"> 無</w:t>
            </w:r>
          </w:p>
        </w:tc>
      </w:tr>
      <w:tr w:rsidR="00B3168A" w14:paraId="17F43E69"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6AFA52CF" w14:textId="371CF9CC" w:rsidR="008B077B" w:rsidRDefault="008B077B" w:rsidP="003C460F">
            <w:pPr>
              <w:jc w:val="center"/>
            </w:pPr>
            <w:r>
              <w:rPr>
                <w:rFonts w:hint="eastAsia"/>
                <w:lang w:eastAsia="ja-JP"/>
              </w:rPr>
              <w:t>④</w:t>
            </w:r>
          </w:p>
        </w:tc>
        <w:tc>
          <w:tcPr>
            <w:tcW w:w="2458" w:type="dxa"/>
            <w:tcBorders>
              <w:top w:val="single" w:sz="4" w:space="0" w:color="auto"/>
              <w:bottom w:val="single" w:sz="4" w:space="0" w:color="auto"/>
            </w:tcBorders>
            <w:vAlign w:val="center"/>
          </w:tcPr>
          <w:p w14:paraId="291951C7" w14:textId="77777777" w:rsidR="008B077B" w:rsidRDefault="008B077B" w:rsidP="008B077B"/>
        </w:tc>
        <w:tc>
          <w:tcPr>
            <w:tcW w:w="2410" w:type="dxa"/>
            <w:tcBorders>
              <w:top w:val="single" w:sz="4" w:space="0" w:color="auto"/>
              <w:bottom w:val="single" w:sz="4" w:space="0" w:color="auto"/>
            </w:tcBorders>
            <w:vAlign w:val="center"/>
          </w:tcPr>
          <w:p w14:paraId="2047C0B8" w14:textId="49D07F0C" w:rsidR="008B077B" w:rsidRDefault="008B077B" w:rsidP="008B077B">
            <w:r>
              <w:rPr>
                <w:rFonts w:hint="eastAsia"/>
                <w:lang w:eastAsia="ja-JP"/>
              </w:rPr>
              <w:t xml:space="preserve">　　　　 年　　 月 　　日</w:t>
            </w:r>
          </w:p>
        </w:tc>
        <w:tc>
          <w:tcPr>
            <w:tcW w:w="913" w:type="dxa"/>
            <w:tcBorders>
              <w:top w:val="single" w:sz="4" w:space="0" w:color="auto"/>
              <w:bottom w:val="single" w:sz="4" w:space="0" w:color="auto"/>
            </w:tcBorders>
            <w:vAlign w:val="center"/>
          </w:tcPr>
          <w:p w14:paraId="7BB90D82" w14:textId="77777777" w:rsidR="008B077B" w:rsidRDefault="008B077B" w:rsidP="008B077B"/>
        </w:tc>
        <w:tc>
          <w:tcPr>
            <w:tcW w:w="1922" w:type="dxa"/>
            <w:tcBorders>
              <w:top w:val="single" w:sz="4" w:space="0" w:color="auto"/>
              <w:bottom w:val="single" w:sz="4" w:space="0" w:color="auto"/>
            </w:tcBorders>
            <w:vAlign w:val="center"/>
          </w:tcPr>
          <w:p w14:paraId="05483D0D" w14:textId="3B851985" w:rsidR="008B077B" w:rsidRDefault="008B077B" w:rsidP="003C460F">
            <w:pPr>
              <w:jc w:val="right"/>
            </w:pPr>
            <w:r>
              <w:rPr>
                <w:rFonts w:hint="eastAsia"/>
                <w:lang w:eastAsia="ja-JP"/>
              </w:rPr>
              <w:t>学校</w:t>
            </w:r>
          </w:p>
        </w:tc>
        <w:tc>
          <w:tcPr>
            <w:tcW w:w="850" w:type="dxa"/>
            <w:tcBorders>
              <w:top w:val="single" w:sz="4" w:space="0" w:color="auto"/>
              <w:bottom w:val="single" w:sz="4" w:space="0" w:color="auto"/>
            </w:tcBorders>
            <w:vAlign w:val="center"/>
          </w:tcPr>
          <w:p w14:paraId="7C5F94B6" w14:textId="1A68F237" w:rsidR="008B077B" w:rsidRDefault="008B077B" w:rsidP="003C460F">
            <w:pPr>
              <w:jc w:val="right"/>
            </w:pP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3F5AC2E9" w14:textId="31038E25" w:rsidR="008B077B" w:rsidRDefault="008B077B" w:rsidP="003C460F">
            <w:pPr>
              <w:jc w:val="center"/>
            </w:pPr>
            <w:r>
              <w:t>有</w:t>
            </w:r>
            <w:r w:rsidR="00B3168A">
              <w:rPr>
                <w:rFonts w:hint="eastAsia"/>
                <w:lang w:eastAsia="ja-JP"/>
              </w:rPr>
              <w:t xml:space="preserve"> </w:t>
            </w:r>
            <w:r w:rsidR="00B3168A">
              <w:rPr>
                <w:lang w:eastAsia="ja-JP"/>
              </w:rPr>
              <w:t xml:space="preserve"> </w:t>
            </w:r>
            <w:r>
              <w:t xml:space="preserve"> ・ </w:t>
            </w:r>
            <w:r w:rsidR="00B3168A">
              <w:t xml:space="preserve">  </w:t>
            </w:r>
            <w:r>
              <w:t>無</w:t>
            </w:r>
          </w:p>
        </w:tc>
      </w:tr>
      <w:tr w:rsidR="00B3168A" w14:paraId="40CEE1F1"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100B0CDA" w14:textId="2B94AD90" w:rsidR="008B077B" w:rsidRDefault="008B077B" w:rsidP="003C460F">
            <w:pPr>
              <w:jc w:val="center"/>
            </w:pPr>
            <w:r>
              <w:rPr>
                <w:rFonts w:hint="eastAsia"/>
                <w:lang w:eastAsia="ja-JP"/>
              </w:rPr>
              <w:t>⑤</w:t>
            </w:r>
          </w:p>
        </w:tc>
        <w:tc>
          <w:tcPr>
            <w:tcW w:w="2458" w:type="dxa"/>
            <w:tcBorders>
              <w:top w:val="single" w:sz="4" w:space="0" w:color="auto"/>
              <w:bottom w:val="single" w:sz="4" w:space="0" w:color="auto"/>
            </w:tcBorders>
            <w:vAlign w:val="center"/>
          </w:tcPr>
          <w:p w14:paraId="3246DEBE" w14:textId="77777777" w:rsidR="008B077B" w:rsidRDefault="008B077B" w:rsidP="008B077B"/>
        </w:tc>
        <w:tc>
          <w:tcPr>
            <w:tcW w:w="2410" w:type="dxa"/>
            <w:tcBorders>
              <w:top w:val="single" w:sz="4" w:space="0" w:color="auto"/>
              <w:bottom w:val="single" w:sz="4" w:space="0" w:color="auto"/>
            </w:tcBorders>
            <w:vAlign w:val="center"/>
          </w:tcPr>
          <w:p w14:paraId="12F8BE58" w14:textId="5EA6BBDC" w:rsidR="008B077B" w:rsidRDefault="008B077B" w:rsidP="008B077B">
            <w:r>
              <w:rPr>
                <w:rFonts w:hint="eastAsia"/>
                <w:lang w:eastAsia="ja-JP"/>
              </w:rPr>
              <w:t xml:space="preserve">　　　 　年　　 月 　　日</w:t>
            </w:r>
          </w:p>
        </w:tc>
        <w:tc>
          <w:tcPr>
            <w:tcW w:w="913" w:type="dxa"/>
            <w:tcBorders>
              <w:top w:val="single" w:sz="4" w:space="0" w:color="auto"/>
              <w:bottom w:val="single" w:sz="4" w:space="0" w:color="auto"/>
            </w:tcBorders>
            <w:vAlign w:val="center"/>
          </w:tcPr>
          <w:p w14:paraId="6BAB03D1" w14:textId="77777777" w:rsidR="008B077B" w:rsidRDefault="008B077B" w:rsidP="008B077B"/>
        </w:tc>
        <w:tc>
          <w:tcPr>
            <w:tcW w:w="1922" w:type="dxa"/>
            <w:tcBorders>
              <w:top w:val="single" w:sz="4" w:space="0" w:color="auto"/>
              <w:bottom w:val="single" w:sz="4" w:space="0" w:color="auto"/>
            </w:tcBorders>
            <w:vAlign w:val="center"/>
          </w:tcPr>
          <w:p w14:paraId="1ABE5E91" w14:textId="239D3F58" w:rsidR="008B077B" w:rsidRDefault="008B077B" w:rsidP="003C460F">
            <w:pPr>
              <w:jc w:val="right"/>
            </w:pPr>
            <w:r>
              <w:rPr>
                <w:rFonts w:hint="eastAsia"/>
                <w:lang w:eastAsia="ja-JP"/>
              </w:rPr>
              <w:t>学校</w:t>
            </w:r>
          </w:p>
        </w:tc>
        <w:tc>
          <w:tcPr>
            <w:tcW w:w="850" w:type="dxa"/>
            <w:tcBorders>
              <w:top w:val="single" w:sz="4" w:space="0" w:color="auto"/>
              <w:bottom w:val="single" w:sz="4" w:space="0" w:color="auto"/>
            </w:tcBorders>
            <w:vAlign w:val="center"/>
          </w:tcPr>
          <w:p w14:paraId="13CFFBBF" w14:textId="55CFE022" w:rsidR="008B077B" w:rsidRDefault="008B077B" w:rsidP="003C460F">
            <w:pPr>
              <w:jc w:val="right"/>
            </w:pP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143E9B0C" w14:textId="79E89EE1" w:rsidR="008B077B" w:rsidRDefault="008B077B" w:rsidP="003C460F">
            <w:pPr>
              <w:jc w:val="center"/>
            </w:pPr>
            <w:r>
              <w:t>有</w:t>
            </w:r>
            <w:r w:rsidR="00B3168A">
              <w:rPr>
                <w:rFonts w:hint="eastAsia"/>
                <w:lang w:eastAsia="ja-JP"/>
              </w:rPr>
              <w:t xml:space="preserve"> </w:t>
            </w:r>
            <w:r w:rsidR="00B3168A">
              <w:rPr>
                <w:lang w:eastAsia="ja-JP"/>
              </w:rPr>
              <w:t xml:space="preserve"> </w:t>
            </w:r>
            <w:r>
              <w:t xml:space="preserve"> ・</w:t>
            </w:r>
            <w:r w:rsidR="00B3168A">
              <w:rPr>
                <w:rFonts w:hint="eastAsia"/>
                <w:lang w:eastAsia="ja-JP"/>
              </w:rPr>
              <w:t xml:space="preserve"> </w:t>
            </w:r>
            <w:r w:rsidR="00B3168A">
              <w:rPr>
                <w:lang w:eastAsia="ja-JP"/>
              </w:rPr>
              <w:t xml:space="preserve"> </w:t>
            </w:r>
            <w:r>
              <w:t xml:space="preserve"> 無</w:t>
            </w:r>
          </w:p>
        </w:tc>
      </w:tr>
      <w:tr w:rsidR="00B3168A" w14:paraId="1EF24246" w14:textId="77777777" w:rsidTr="003F28C3">
        <w:trPr>
          <w:trHeight w:hRule="exact" w:val="454"/>
          <w:jc w:val="center"/>
        </w:trPr>
        <w:tc>
          <w:tcPr>
            <w:tcW w:w="519" w:type="dxa"/>
            <w:tcBorders>
              <w:top w:val="single" w:sz="4" w:space="0" w:color="auto"/>
              <w:left w:val="single" w:sz="4" w:space="0" w:color="auto"/>
              <w:bottom w:val="single" w:sz="4" w:space="0" w:color="auto"/>
            </w:tcBorders>
            <w:shd w:val="clear" w:color="auto" w:fill="EAEAEA"/>
            <w:vAlign w:val="center"/>
          </w:tcPr>
          <w:p w14:paraId="5BBEB86F" w14:textId="13C2A66A" w:rsidR="008B077B" w:rsidRDefault="008B077B" w:rsidP="003C460F">
            <w:pPr>
              <w:jc w:val="center"/>
            </w:pPr>
            <w:r>
              <w:rPr>
                <w:rFonts w:hint="eastAsia"/>
                <w:lang w:eastAsia="ja-JP"/>
              </w:rPr>
              <w:t>⑥</w:t>
            </w:r>
          </w:p>
        </w:tc>
        <w:tc>
          <w:tcPr>
            <w:tcW w:w="2458" w:type="dxa"/>
            <w:tcBorders>
              <w:top w:val="single" w:sz="4" w:space="0" w:color="auto"/>
              <w:bottom w:val="single" w:sz="4" w:space="0" w:color="auto"/>
            </w:tcBorders>
            <w:vAlign w:val="center"/>
          </w:tcPr>
          <w:p w14:paraId="04A2B91B" w14:textId="77777777" w:rsidR="008B077B" w:rsidRDefault="008B077B" w:rsidP="008B077B"/>
        </w:tc>
        <w:tc>
          <w:tcPr>
            <w:tcW w:w="2410" w:type="dxa"/>
            <w:tcBorders>
              <w:top w:val="single" w:sz="4" w:space="0" w:color="auto"/>
              <w:bottom w:val="single" w:sz="4" w:space="0" w:color="auto"/>
            </w:tcBorders>
            <w:vAlign w:val="center"/>
          </w:tcPr>
          <w:p w14:paraId="3EB66B04" w14:textId="3D81D238" w:rsidR="008B077B" w:rsidRDefault="008B077B" w:rsidP="008B077B">
            <w:r>
              <w:rPr>
                <w:rFonts w:hint="eastAsia"/>
                <w:lang w:eastAsia="ja-JP"/>
              </w:rPr>
              <w:t xml:space="preserve">　　　　</w:t>
            </w:r>
            <w:r>
              <w:rPr>
                <w:lang w:eastAsia="ja-JP"/>
              </w:rPr>
              <w:t xml:space="preserve"> </w:t>
            </w:r>
            <w:r>
              <w:rPr>
                <w:rFonts w:hint="eastAsia"/>
                <w:lang w:eastAsia="ja-JP"/>
              </w:rPr>
              <w:t>年　　 月 　　日</w:t>
            </w:r>
          </w:p>
        </w:tc>
        <w:tc>
          <w:tcPr>
            <w:tcW w:w="913" w:type="dxa"/>
            <w:tcBorders>
              <w:top w:val="single" w:sz="4" w:space="0" w:color="auto"/>
              <w:bottom w:val="single" w:sz="4" w:space="0" w:color="auto"/>
            </w:tcBorders>
            <w:vAlign w:val="center"/>
          </w:tcPr>
          <w:p w14:paraId="7734597B" w14:textId="77777777" w:rsidR="008B077B" w:rsidRDefault="008B077B" w:rsidP="008B077B"/>
        </w:tc>
        <w:tc>
          <w:tcPr>
            <w:tcW w:w="1922" w:type="dxa"/>
            <w:tcBorders>
              <w:top w:val="single" w:sz="4" w:space="0" w:color="auto"/>
              <w:bottom w:val="single" w:sz="4" w:space="0" w:color="auto"/>
            </w:tcBorders>
            <w:vAlign w:val="center"/>
          </w:tcPr>
          <w:p w14:paraId="2E59CC81" w14:textId="2A7FFD68" w:rsidR="008B077B" w:rsidRDefault="008B077B" w:rsidP="003C460F">
            <w:pPr>
              <w:jc w:val="right"/>
            </w:pPr>
            <w:r>
              <w:rPr>
                <w:rFonts w:hint="eastAsia"/>
                <w:lang w:eastAsia="ja-JP"/>
              </w:rPr>
              <w:t>学校</w:t>
            </w:r>
          </w:p>
        </w:tc>
        <w:tc>
          <w:tcPr>
            <w:tcW w:w="850" w:type="dxa"/>
            <w:tcBorders>
              <w:top w:val="single" w:sz="4" w:space="0" w:color="auto"/>
              <w:bottom w:val="single" w:sz="4" w:space="0" w:color="auto"/>
            </w:tcBorders>
            <w:vAlign w:val="center"/>
          </w:tcPr>
          <w:p w14:paraId="7D2B339B" w14:textId="4EFAC054" w:rsidR="008B077B" w:rsidRDefault="008B077B" w:rsidP="003C460F">
            <w:pPr>
              <w:jc w:val="right"/>
            </w:pPr>
            <w:r>
              <w:rPr>
                <w:rFonts w:hint="eastAsia"/>
                <w:lang w:eastAsia="ja-JP"/>
              </w:rPr>
              <w:t>年</w:t>
            </w:r>
          </w:p>
        </w:tc>
        <w:tc>
          <w:tcPr>
            <w:tcW w:w="1711" w:type="dxa"/>
            <w:tcBorders>
              <w:top w:val="single" w:sz="4" w:space="0" w:color="auto"/>
              <w:bottom w:val="single" w:sz="4" w:space="0" w:color="auto"/>
              <w:right w:val="single" w:sz="4" w:space="0" w:color="auto"/>
            </w:tcBorders>
            <w:vAlign w:val="center"/>
          </w:tcPr>
          <w:p w14:paraId="46073E6A" w14:textId="513DF927" w:rsidR="008B077B" w:rsidRDefault="008B077B" w:rsidP="003C460F">
            <w:pPr>
              <w:jc w:val="center"/>
            </w:pPr>
            <w:r>
              <w:t xml:space="preserve">有 </w:t>
            </w:r>
            <w:r w:rsidR="00B3168A">
              <w:t xml:space="preserve">  </w:t>
            </w:r>
            <w:r>
              <w:t xml:space="preserve">・ </w:t>
            </w:r>
            <w:r w:rsidR="00B3168A">
              <w:t xml:space="preserve">  </w:t>
            </w:r>
            <w:r>
              <w:t>無</w:t>
            </w:r>
          </w:p>
        </w:tc>
      </w:tr>
    </w:tbl>
    <w:p w14:paraId="48B968C9" w14:textId="6B9EDA0A" w:rsidR="00A60899" w:rsidRDefault="008B077B" w:rsidP="00A164FB">
      <w:pPr>
        <w:spacing w:after="0" w:line="240" w:lineRule="auto"/>
        <w:rPr>
          <w:lang w:eastAsia="ja-JP"/>
        </w:rPr>
      </w:pPr>
      <w:r>
        <w:rPr>
          <w:rFonts w:hint="eastAsia"/>
          <w:lang w:eastAsia="ja-JP"/>
        </w:rPr>
        <w:t xml:space="preserve">　　　　　　　　　　　　　　　　　　　　　　　　　　　記入欄が足りない場合はコピーして２枚目に続きを記入してください。</w:t>
      </w:r>
    </w:p>
    <w:p w14:paraId="0BF5B0AD" w14:textId="60F81B04" w:rsidR="00A60899" w:rsidRDefault="00C71047" w:rsidP="007619A3">
      <w:pPr>
        <w:spacing w:after="0" w:line="320" w:lineRule="exact"/>
        <w:rPr>
          <w:lang w:eastAsia="ja-JP"/>
        </w:rPr>
      </w:pPr>
      <w:r>
        <w:rPr>
          <w:b/>
          <w:lang w:eastAsia="ja-JP"/>
        </w:rPr>
        <w:t>３　振込先口座</w:t>
      </w:r>
      <w:r w:rsidR="000825AA">
        <w:rPr>
          <w:rFonts w:hint="eastAsia"/>
          <w:b/>
          <w:lang w:eastAsia="ja-JP"/>
        </w:rPr>
        <w:t xml:space="preserve">　</w:t>
      </w:r>
      <w:r w:rsidR="000825AA" w:rsidRPr="000825AA">
        <w:rPr>
          <w:rFonts w:hint="eastAsia"/>
          <w:bCs/>
          <w:lang w:eastAsia="ja-JP"/>
        </w:rPr>
        <w:t>※申請者</w:t>
      </w:r>
      <w:r w:rsidR="000825AA">
        <w:rPr>
          <w:rFonts w:hint="eastAsia"/>
          <w:bCs/>
          <w:lang w:eastAsia="ja-JP"/>
        </w:rPr>
        <w:t>（保護者）②</w:t>
      </w:r>
      <w:r w:rsidR="00A22539">
        <w:rPr>
          <w:rFonts w:hint="eastAsia"/>
          <w:bCs/>
          <w:lang w:eastAsia="ja-JP"/>
        </w:rPr>
        <w:t>の</w:t>
      </w:r>
      <w:r w:rsidR="000825AA">
        <w:rPr>
          <w:rFonts w:hint="eastAsia"/>
          <w:bCs/>
          <w:lang w:eastAsia="ja-JP"/>
        </w:rPr>
        <w:t>口座</w:t>
      </w:r>
      <w:r w:rsidR="00BC4C65">
        <w:rPr>
          <w:rFonts w:hint="eastAsia"/>
          <w:bCs/>
          <w:lang w:eastAsia="ja-JP"/>
        </w:rPr>
        <w:t>名義</w:t>
      </w:r>
      <w:r w:rsidR="000825AA">
        <w:rPr>
          <w:rFonts w:hint="eastAsia"/>
          <w:bCs/>
          <w:lang w:eastAsia="ja-JP"/>
        </w:rPr>
        <w:t>を記入</w:t>
      </w:r>
      <w:r w:rsidR="00856349">
        <w:rPr>
          <w:rFonts w:hint="eastAsia"/>
          <w:bCs/>
          <w:lang w:eastAsia="ja-JP"/>
        </w:rPr>
        <w:t>してください。</w:t>
      </w:r>
    </w:p>
    <w:tbl>
      <w:tblPr>
        <w:tblStyle w:val="afe"/>
        <w:tblW w:w="0" w:type="auto"/>
        <w:jc w:val="center"/>
        <w:tblCellMar>
          <w:top w:w="28" w:type="dxa"/>
        </w:tblCellMar>
        <w:tblLook w:val="04A0" w:firstRow="1" w:lastRow="0" w:firstColumn="1" w:lastColumn="0" w:noHBand="0" w:noVBand="1"/>
      </w:tblPr>
      <w:tblGrid>
        <w:gridCol w:w="1785"/>
        <w:gridCol w:w="691"/>
        <w:gridCol w:w="692"/>
        <w:gridCol w:w="692"/>
        <w:gridCol w:w="692"/>
        <w:gridCol w:w="692"/>
        <w:gridCol w:w="692"/>
        <w:gridCol w:w="691"/>
        <w:gridCol w:w="692"/>
        <w:gridCol w:w="692"/>
        <w:gridCol w:w="692"/>
        <w:gridCol w:w="692"/>
        <w:gridCol w:w="692"/>
        <w:gridCol w:w="692"/>
      </w:tblGrid>
      <w:tr w:rsidR="001B0938" w14:paraId="330706C7" w14:textId="77777777" w:rsidTr="003F28C3">
        <w:trPr>
          <w:trHeight w:hRule="exact" w:val="454"/>
          <w:jc w:val="center"/>
        </w:trPr>
        <w:tc>
          <w:tcPr>
            <w:tcW w:w="1785" w:type="dxa"/>
            <w:tcBorders>
              <w:top w:val="single" w:sz="4" w:space="0" w:color="auto"/>
              <w:left w:val="single" w:sz="4" w:space="0" w:color="auto"/>
              <w:right w:val="dashed" w:sz="4" w:space="0" w:color="auto"/>
            </w:tcBorders>
            <w:shd w:val="clear" w:color="auto" w:fill="E2E2E2"/>
          </w:tcPr>
          <w:p w14:paraId="6B87A587" w14:textId="77777777" w:rsidR="001B0938" w:rsidRDefault="001B0938">
            <w:proofErr w:type="spellStart"/>
            <w:r>
              <w:t>金融機関コード</w:t>
            </w:r>
            <w:proofErr w:type="spellEnd"/>
          </w:p>
        </w:tc>
        <w:tc>
          <w:tcPr>
            <w:tcW w:w="691" w:type="dxa"/>
            <w:tcBorders>
              <w:top w:val="single" w:sz="4" w:space="0" w:color="auto"/>
              <w:left w:val="dashed" w:sz="4" w:space="0" w:color="auto"/>
              <w:right w:val="dotted" w:sz="4" w:space="0" w:color="auto"/>
            </w:tcBorders>
            <w:vAlign w:val="center"/>
          </w:tcPr>
          <w:p w14:paraId="15B9D0D7" w14:textId="77777777" w:rsidR="001B0938" w:rsidRDefault="001B0938"/>
        </w:tc>
        <w:tc>
          <w:tcPr>
            <w:tcW w:w="692" w:type="dxa"/>
            <w:tcBorders>
              <w:top w:val="single" w:sz="4" w:space="0" w:color="auto"/>
              <w:left w:val="dotted" w:sz="4" w:space="0" w:color="auto"/>
              <w:right w:val="dotted" w:sz="4" w:space="0" w:color="auto"/>
            </w:tcBorders>
            <w:vAlign w:val="center"/>
          </w:tcPr>
          <w:p w14:paraId="66D5340F" w14:textId="77777777" w:rsidR="001B0938" w:rsidRDefault="001B0938"/>
        </w:tc>
        <w:tc>
          <w:tcPr>
            <w:tcW w:w="692" w:type="dxa"/>
            <w:tcBorders>
              <w:top w:val="single" w:sz="4" w:space="0" w:color="auto"/>
              <w:left w:val="dotted" w:sz="4" w:space="0" w:color="auto"/>
              <w:right w:val="dotted" w:sz="4" w:space="0" w:color="auto"/>
            </w:tcBorders>
            <w:vAlign w:val="center"/>
          </w:tcPr>
          <w:p w14:paraId="79D73B82" w14:textId="77777777" w:rsidR="001B0938" w:rsidRDefault="001B0938"/>
        </w:tc>
        <w:tc>
          <w:tcPr>
            <w:tcW w:w="692" w:type="dxa"/>
            <w:tcBorders>
              <w:top w:val="single" w:sz="4" w:space="0" w:color="auto"/>
              <w:left w:val="dotted" w:sz="4" w:space="0" w:color="auto"/>
              <w:bottom w:val="single" w:sz="4" w:space="0" w:color="auto"/>
            </w:tcBorders>
            <w:vAlign w:val="center"/>
          </w:tcPr>
          <w:p w14:paraId="4DE60D39" w14:textId="710C243D" w:rsidR="001B0938" w:rsidRDefault="001B0938"/>
        </w:tc>
        <w:tc>
          <w:tcPr>
            <w:tcW w:w="1384" w:type="dxa"/>
            <w:gridSpan w:val="2"/>
            <w:tcBorders>
              <w:top w:val="single" w:sz="4" w:space="0" w:color="auto"/>
              <w:right w:val="dashed" w:sz="4" w:space="0" w:color="auto"/>
            </w:tcBorders>
            <w:shd w:val="clear" w:color="auto" w:fill="E2E2E2"/>
          </w:tcPr>
          <w:p w14:paraId="716B7C84" w14:textId="12A675A8" w:rsidR="001B0938" w:rsidRDefault="001B0938">
            <w:r>
              <w:rPr>
                <w:rFonts w:hint="eastAsia"/>
                <w:lang w:eastAsia="ja-JP"/>
              </w:rPr>
              <w:t>金融機関名</w:t>
            </w:r>
          </w:p>
        </w:tc>
        <w:tc>
          <w:tcPr>
            <w:tcW w:w="4843" w:type="dxa"/>
            <w:gridSpan w:val="7"/>
            <w:tcBorders>
              <w:top w:val="single" w:sz="4" w:space="0" w:color="auto"/>
              <w:left w:val="dashed" w:sz="4" w:space="0" w:color="auto"/>
              <w:right w:val="single" w:sz="4" w:space="0" w:color="auto"/>
            </w:tcBorders>
            <w:vAlign w:val="center"/>
          </w:tcPr>
          <w:p w14:paraId="565C6E79" w14:textId="4F9DA9DF" w:rsidR="001B0938" w:rsidRPr="005D42B4" w:rsidRDefault="00722DAD" w:rsidP="00B93964">
            <w:pPr>
              <w:wordWrap w:val="0"/>
              <w:jc w:val="right"/>
              <w:rPr>
                <w:spacing w:val="-20"/>
                <w:w w:val="80"/>
                <w:lang w:eastAsia="ja-JP"/>
              </w:rPr>
            </w:pPr>
            <w:r w:rsidRPr="005D42B4">
              <w:rPr>
                <w:rFonts w:hint="eastAsia"/>
                <w:spacing w:val="-20"/>
                <w:w w:val="80"/>
                <w:lang w:eastAsia="ja-JP"/>
              </w:rPr>
              <w:t>銀行</w:t>
            </w:r>
            <w:r w:rsidR="005D42B4">
              <w:rPr>
                <w:rFonts w:hint="eastAsia"/>
                <w:spacing w:val="-20"/>
                <w:w w:val="80"/>
                <w:lang w:eastAsia="ja-JP"/>
              </w:rPr>
              <w:t xml:space="preserve"> </w:t>
            </w:r>
            <w:r w:rsidR="005D42B4">
              <w:rPr>
                <w:spacing w:val="-20"/>
                <w:w w:val="80"/>
                <w:lang w:eastAsia="ja-JP"/>
              </w:rPr>
              <w:t xml:space="preserve">  </w:t>
            </w:r>
            <w:r w:rsidRPr="005D42B4">
              <w:rPr>
                <w:rFonts w:hint="eastAsia"/>
                <w:spacing w:val="-20"/>
                <w:w w:val="80"/>
                <w:lang w:eastAsia="ja-JP"/>
              </w:rPr>
              <w:t>・</w:t>
            </w:r>
            <w:r w:rsidR="005D42B4">
              <w:rPr>
                <w:rFonts w:hint="eastAsia"/>
                <w:spacing w:val="-20"/>
                <w:w w:val="80"/>
                <w:lang w:eastAsia="ja-JP"/>
              </w:rPr>
              <w:t xml:space="preserve"> </w:t>
            </w:r>
            <w:r w:rsidR="005D42B4">
              <w:rPr>
                <w:spacing w:val="-20"/>
                <w:w w:val="80"/>
                <w:lang w:eastAsia="ja-JP"/>
              </w:rPr>
              <w:t xml:space="preserve">  </w:t>
            </w:r>
            <w:r w:rsidRPr="005D42B4">
              <w:rPr>
                <w:rFonts w:hint="eastAsia"/>
                <w:spacing w:val="-20"/>
                <w:w w:val="80"/>
                <w:lang w:eastAsia="ja-JP"/>
              </w:rPr>
              <w:t>農協</w:t>
            </w:r>
            <w:r w:rsidR="005D42B4">
              <w:rPr>
                <w:rFonts w:hint="eastAsia"/>
                <w:spacing w:val="-20"/>
                <w:w w:val="80"/>
                <w:lang w:eastAsia="ja-JP"/>
              </w:rPr>
              <w:t xml:space="preserve"> </w:t>
            </w:r>
            <w:r w:rsidR="00B93964" w:rsidRPr="005D42B4">
              <w:rPr>
                <w:rFonts w:hint="eastAsia"/>
                <w:spacing w:val="-20"/>
                <w:w w:val="80"/>
                <w:lang w:eastAsia="ja-JP"/>
              </w:rPr>
              <w:t xml:space="preserve">  </w:t>
            </w:r>
            <w:r w:rsidRPr="005D42B4">
              <w:rPr>
                <w:rFonts w:hint="eastAsia"/>
                <w:spacing w:val="-20"/>
                <w:w w:val="80"/>
                <w:lang w:eastAsia="ja-JP"/>
              </w:rPr>
              <w:t>・</w:t>
            </w:r>
            <w:r w:rsidR="00B93964" w:rsidRPr="005D42B4">
              <w:rPr>
                <w:rFonts w:hint="eastAsia"/>
                <w:spacing w:val="-20"/>
                <w:w w:val="80"/>
                <w:lang w:eastAsia="ja-JP"/>
              </w:rPr>
              <w:t xml:space="preserve"> </w:t>
            </w:r>
            <w:r w:rsidR="00B93964" w:rsidRPr="005D42B4">
              <w:rPr>
                <w:spacing w:val="-20"/>
                <w:w w:val="80"/>
                <w:lang w:eastAsia="ja-JP"/>
              </w:rPr>
              <w:t xml:space="preserve"> </w:t>
            </w:r>
            <w:r w:rsidR="005D42B4">
              <w:rPr>
                <w:spacing w:val="-20"/>
                <w:w w:val="80"/>
                <w:lang w:eastAsia="ja-JP"/>
              </w:rPr>
              <w:t xml:space="preserve"> </w:t>
            </w:r>
            <w:r w:rsidRPr="005D42B4">
              <w:rPr>
                <w:rFonts w:hint="eastAsia"/>
                <w:spacing w:val="-20"/>
                <w:w w:val="80"/>
                <w:lang w:eastAsia="ja-JP"/>
              </w:rPr>
              <w:t>信金</w:t>
            </w:r>
            <w:r w:rsidR="00B93964" w:rsidRPr="005D42B4">
              <w:rPr>
                <w:rFonts w:hint="eastAsia"/>
                <w:spacing w:val="-20"/>
                <w:w w:val="80"/>
                <w:lang w:eastAsia="ja-JP"/>
              </w:rPr>
              <w:t xml:space="preserve">  </w:t>
            </w:r>
            <w:r w:rsidR="005D42B4">
              <w:rPr>
                <w:spacing w:val="-20"/>
                <w:w w:val="80"/>
                <w:lang w:eastAsia="ja-JP"/>
              </w:rPr>
              <w:t xml:space="preserve"> </w:t>
            </w:r>
            <w:r w:rsidRPr="005D42B4">
              <w:rPr>
                <w:rFonts w:hint="eastAsia"/>
                <w:spacing w:val="-20"/>
                <w:w w:val="80"/>
                <w:lang w:eastAsia="ja-JP"/>
              </w:rPr>
              <w:t>・</w:t>
            </w:r>
            <w:r w:rsidR="00B93964" w:rsidRPr="005D42B4">
              <w:rPr>
                <w:rFonts w:hint="eastAsia"/>
                <w:spacing w:val="-20"/>
                <w:w w:val="80"/>
                <w:lang w:eastAsia="ja-JP"/>
              </w:rPr>
              <w:t xml:space="preserve"> </w:t>
            </w:r>
            <w:r w:rsidR="00B93964" w:rsidRPr="005D42B4">
              <w:rPr>
                <w:spacing w:val="-20"/>
                <w:w w:val="80"/>
                <w:lang w:eastAsia="ja-JP"/>
              </w:rPr>
              <w:t xml:space="preserve"> </w:t>
            </w:r>
            <w:r w:rsidR="005D42B4">
              <w:rPr>
                <w:spacing w:val="-20"/>
                <w:w w:val="80"/>
                <w:lang w:eastAsia="ja-JP"/>
              </w:rPr>
              <w:t xml:space="preserve"> </w:t>
            </w:r>
            <w:r w:rsidRPr="005D42B4">
              <w:rPr>
                <w:rFonts w:hint="eastAsia"/>
                <w:spacing w:val="-20"/>
                <w:w w:val="80"/>
                <w:lang w:eastAsia="ja-JP"/>
              </w:rPr>
              <w:t>組合</w:t>
            </w:r>
            <w:r w:rsidR="00B93964" w:rsidRPr="005D42B4">
              <w:rPr>
                <w:rFonts w:hint="eastAsia"/>
                <w:spacing w:val="-20"/>
                <w:w w:val="80"/>
                <w:lang w:eastAsia="ja-JP"/>
              </w:rPr>
              <w:t xml:space="preserve"> </w:t>
            </w:r>
            <w:r w:rsidR="005D42B4">
              <w:rPr>
                <w:spacing w:val="-20"/>
                <w:w w:val="80"/>
                <w:lang w:eastAsia="ja-JP"/>
              </w:rPr>
              <w:t xml:space="preserve"> </w:t>
            </w:r>
            <w:r w:rsidR="00B93964" w:rsidRPr="005D42B4">
              <w:rPr>
                <w:rFonts w:hint="eastAsia"/>
                <w:spacing w:val="-20"/>
                <w:w w:val="80"/>
                <w:lang w:eastAsia="ja-JP"/>
              </w:rPr>
              <w:t xml:space="preserve">  </w:t>
            </w:r>
            <w:r w:rsidR="005D42B4">
              <w:rPr>
                <w:spacing w:val="-20"/>
                <w:w w:val="80"/>
                <w:lang w:eastAsia="ja-JP"/>
              </w:rPr>
              <w:t xml:space="preserve"> </w:t>
            </w:r>
          </w:p>
        </w:tc>
      </w:tr>
      <w:tr w:rsidR="001B0938" w14:paraId="08DCCCAC" w14:textId="77777777" w:rsidTr="003F28C3">
        <w:trPr>
          <w:trHeight w:hRule="exact" w:val="454"/>
          <w:jc w:val="center"/>
        </w:trPr>
        <w:tc>
          <w:tcPr>
            <w:tcW w:w="1785" w:type="dxa"/>
            <w:tcBorders>
              <w:left w:val="single" w:sz="4" w:space="0" w:color="auto"/>
              <w:right w:val="dashed" w:sz="4" w:space="0" w:color="auto"/>
            </w:tcBorders>
            <w:shd w:val="clear" w:color="auto" w:fill="E2E2E2"/>
          </w:tcPr>
          <w:p w14:paraId="2F9BCC92" w14:textId="7D5C9701" w:rsidR="001B0938" w:rsidRDefault="001B0938" w:rsidP="00172168">
            <w:proofErr w:type="spellStart"/>
            <w:r>
              <w:t>支店コード</w:t>
            </w:r>
            <w:proofErr w:type="spellEnd"/>
          </w:p>
        </w:tc>
        <w:tc>
          <w:tcPr>
            <w:tcW w:w="691" w:type="dxa"/>
            <w:tcBorders>
              <w:left w:val="dashed" w:sz="4" w:space="0" w:color="auto"/>
              <w:right w:val="dotted" w:sz="4" w:space="0" w:color="auto"/>
            </w:tcBorders>
            <w:vAlign w:val="center"/>
          </w:tcPr>
          <w:p w14:paraId="119FE241" w14:textId="77777777" w:rsidR="001B0938" w:rsidRDefault="001B0938" w:rsidP="00172168"/>
        </w:tc>
        <w:tc>
          <w:tcPr>
            <w:tcW w:w="692" w:type="dxa"/>
            <w:tcBorders>
              <w:left w:val="dotted" w:sz="4" w:space="0" w:color="auto"/>
              <w:right w:val="dotted" w:sz="4" w:space="0" w:color="auto"/>
            </w:tcBorders>
            <w:vAlign w:val="center"/>
          </w:tcPr>
          <w:p w14:paraId="225DE028" w14:textId="77777777" w:rsidR="001B0938" w:rsidRDefault="001B0938" w:rsidP="00172168"/>
        </w:tc>
        <w:tc>
          <w:tcPr>
            <w:tcW w:w="692" w:type="dxa"/>
            <w:tcBorders>
              <w:left w:val="dotted" w:sz="4" w:space="0" w:color="auto"/>
              <w:right w:val="single" w:sz="4" w:space="0" w:color="auto"/>
            </w:tcBorders>
            <w:vAlign w:val="center"/>
          </w:tcPr>
          <w:p w14:paraId="5A5FB63F" w14:textId="77777777" w:rsidR="001B0938" w:rsidRDefault="001B0938" w:rsidP="00172168"/>
        </w:tc>
        <w:tc>
          <w:tcPr>
            <w:tcW w:w="692" w:type="dxa"/>
            <w:tcBorders>
              <w:left w:val="single" w:sz="4" w:space="0" w:color="auto"/>
              <w:tl2br w:val="single" w:sz="2" w:space="0" w:color="auto"/>
            </w:tcBorders>
            <w:vAlign w:val="center"/>
          </w:tcPr>
          <w:p w14:paraId="0703D36F" w14:textId="5112D419" w:rsidR="001B0938" w:rsidRDefault="001B0938" w:rsidP="00172168"/>
        </w:tc>
        <w:tc>
          <w:tcPr>
            <w:tcW w:w="1384" w:type="dxa"/>
            <w:gridSpan w:val="2"/>
            <w:tcBorders>
              <w:right w:val="dashed" w:sz="4" w:space="0" w:color="auto"/>
            </w:tcBorders>
            <w:shd w:val="clear" w:color="auto" w:fill="E2E2E2"/>
          </w:tcPr>
          <w:p w14:paraId="3C76F87D" w14:textId="7C5EA96C" w:rsidR="001B0938" w:rsidRDefault="001B0938" w:rsidP="00172168">
            <w:proofErr w:type="spellStart"/>
            <w:r>
              <w:t>支店名</w:t>
            </w:r>
            <w:proofErr w:type="spellEnd"/>
          </w:p>
        </w:tc>
        <w:tc>
          <w:tcPr>
            <w:tcW w:w="4843" w:type="dxa"/>
            <w:gridSpan w:val="7"/>
            <w:tcBorders>
              <w:left w:val="dashed" w:sz="4" w:space="0" w:color="auto"/>
              <w:right w:val="single" w:sz="4" w:space="0" w:color="auto"/>
            </w:tcBorders>
            <w:vAlign w:val="center"/>
          </w:tcPr>
          <w:p w14:paraId="13B45991" w14:textId="74217663" w:rsidR="001B0938" w:rsidRPr="005D42B4" w:rsidRDefault="00722DAD" w:rsidP="00B93964">
            <w:pPr>
              <w:wordWrap w:val="0"/>
              <w:jc w:val="right"/>
              <w:rPr>
                <w:spacing w:val="-20"/>
                <w:w w:val="90"/>
                <w:lang w:eastAsia="ja-JP"/>
              </w:rPr>
            </w:pPr>
            <w:r w:rsidRPr="005D42B4">
              <w:rPr>
                <w:rFonts w:hint="eastAsia"/>
                <w:spacing w:val="-20"/>
                <w:w w:val="90"/>
                <w:lang w:eastAsia="ja-JP"/>
              </w:rPr>
              <w:t>本</w:t>
            </w:r>
            <w:r w:rsidR="001B0938" w:rsidRPr="005D42B4">
              <w:rPr>
                <w:rFonts w:hint="eastAsia"/>
                <w:spacing w:val="-20"/>
                <w:w w:val="90"/>
                <w:lang w:eastAsia="ja-JP"/>
              </w:rPr>
              <w:t>店</w:t>
            </w:r>
            <w:r w:rsidR="005D42B4">
              <w:rPr>
                <w:rFonts w:hint="eastAsia"/>
                <w:spacing w:val="-20"/>
                <w:w w:val="90"/>
                <w:lang w:eastAsia="ja-JP"/>
              </w:rPr>
              <w:t xml:space="preserve"> </w:t>
            </w:r>
            <w:r w:rsidR="00B93964" w:rsidRPr="005D42B4">
              <w:rPr>
                <w:rFonts w:hint="eastAsia"/>
                <w:spacing w:val="-20"/>
                <w:w w:val="90"/>
                <w:lang w:eastAsia="ja-JP"/>
              </w:rPr>
              <w:t xml:space="preserve"> ・ </w:t>
            </w:r>
            <w:r w:rsidR="005D42B4">
              <w:rPr>
                <w:spacing w:val="-20"/>
                <w:w w:val="90"/>
                <w:lang w:eastAsia="ja-JP"/>
              </w:rPr>
              <w:t xml:space="preserve"> </w:t>
            </w:r>
            <w:r w:rsidR="00B93964" w:rsidRPr="005D42B4">
              <w:rPr>
                <w:rFonts w:hint="eastAsia"/>
                <w:spacing w:val="-20"/>
                <w:w w:val="90"/>
                <w:lang w:eastAsia="ja-JP"/>
              </w:rPr>
              <w:t>支店</w:t>
            </w:r>
            <w:r w:rsidR="005D42B4">
              <w:rPr>
                <w:rFonts w:hint="eastAsia"/>
                <w:spacing w:val="-20"/>
                <w:w w:val="90"/>
                <w:lang w:eastAsia="ja-JP"/>
              </w:rPr>
              <w:t xml:space="preserve"> </w:t>
            </w:r>
            <w:r w:rsidR="00B93964" w:rsidRPr="005D42B4">
              <w:rPr>
                <w:rFonts w:hint="eastAsia"/>
                <w:spacing w:val="-20"/>
                <w:w w:val="90"/>
                <w:lang w:eastAsia="ja-JP"/>
              </w:rPr>
              <w:t xml:space="preserve"> ・ </w:t>
            </w:r>
            <w:r w:rsidR="005D42B4">
              <w:rPr>
                <w:spacing w:val="-20"/>
                <w:w w:val="90"/>
                <w:lang w:eastAsia="ja-JP"/>
              </w:rPr>
              <w:t xml:space="preserve"> </w:t>
            </w:r>
            <w:r w:rsidR="00B93964" w:rsidRPr="005D42B4">
              <w:rPr>
                <w:rFonts w:hint="eastAsia"/>
                <w:spacing w:val="-20"/>
                <w:w w:val="90"/>
                <w:lang w:eastAsia="ja-JP"/>
              </w:rPr>
              <w:t>支所</w:t>
            </w:r>
            <w:r w:rsidR="005D42B4">
              <w:rPr>
                <w:rFonts w:hint="eastAsia"/>
                <w:spacing w:val="-20"/>
                <w:w w:val="90"/>
                <w:lang w:eastAsia="ja-JP"/>
              </w:rPr>
              <w:t xml:space="preserve"> </w:t>
            </w:r>
            <w:r w:rsidR="00B93964" w:rsidRPr="005D42B4">
              <w:rPr>
                <w:rFonts w:hint="eastAsia"/>
                <w:spacing w:val="-20"/>
                <w:w w:val="90"/>
                <w:lang w:eastAsia="ja-JP"/>
              </w:rPr>
              <w:t xml:space="preserve"> ・ </w:t>
            </w:r>
            <w:r w:rsidR="005D42B4">
              <w:rPr>
                <w:spacing w:val="-20"/>
                <w:w w:val="90"/>
                <w:lang w:eastAsia="ja-JP"/>
              </w:rPr>
              <w:t xml:space="preserve"> </w:t>
            </w:r>
            <w:r w:rsidR="00B93964" w:rsidRPr="005D42B4">
              <w:rPr>
                <w:rFonts w:hint="eastAsia"/>
                <w:spacing w:val="-20"/>
                <w:w w:val="90"/>
                <w:lang w:eastAsia="ja-JP"/>
              </w:rPr>
              <w:t>出張所</w:t>
            </w:r>
            <w:r w:rsidR="005D42B4">
              <w:rPr>
                <w:rFonts w:hint="eastAsia"/>
                <w:spacing w:val="-20"/>
                <w:w w:val="90"/>
                <w:lang w:eastAsia="ja-JP"/>
              </w:rPr>
              <w:t xml:space="preserve"> </w:t>
            </w:r>
            <w:r w:rsidR="00B93964" w:rsidRPr="005D42B4">
              <w:rPr>
                <w:rFonts w:hint="eastAsia"/>
                <w:spacing w:val="-20"/>
                <w:w w:val="90"/>
                <w:lang w:eastAsia="ja-JP"/>
              </w:rPr>
              <w:t xml:space="preserve"> </w:t>
            </w:r>
          </w:p>
        </w:tc>
      </w:tr>
      <w:tr w:rsidR="001B0938" w14:paraId="274A753B" w14:textId="77777777" w:rsidTr="003F28C3">
        <w:trPr>
          <w:trHeight w:hRule="exact" w:val="454"/>
          <w:jc w:val="center"/>
        </w:trPr>
        <w:tc>
          <w:tcPr>
            <w:tcW w:w="1785" w:type="dxa"/>
            <w:tcBorders>
              <w:left w:val="single" w:sz="4" w:space="0" w:color="auto"/>
              <w:right w:val="dashed" w:sz="4" w:space="0" w:color="auto"/>
            </w:tcBorders>
            <w:shd w:val="clear" w:color="auto" w:fill="E2E2E2"/>
          </w:tcPr>
          <w:p w14:paraId="19A4906B" w14:textId="77777777" w:rsidR="001B0938" w:rsidRDefault="001B0938" w:rsidP="00172168">
            <w:proofErr w:type="spellStart"/>
            <w:r>
              <w:t>口座種別</w:t>
            </w:r>
            <w:proofErr w:type="spellEnd"/>
          </w:p>
        </w:tc>
        <w:tc>
          <w:tcPr>
            <w:tcW w:w="2767" w:type="dxa"/>
            <w:gridSpan w:val="4"/>
            <w:tcBorders>
              <w:left w:val="dashed" w:sz="4" w:space="0" w:color="auto"/>
            </w:tcBorders>
            <w:vAlign w:val="center"/>
          </w:tcPr>
          <w:p w14:paraId="5945199C" w14:textId="3A403A30" w:rsidR="001B0938" w:rsidRDefault="001B0938" w:rsidP="001B0938">
            <w:pPr>
              <w:jc w:val="center"/>
            </w:pPr>
            <w:proofErr w:type="spellStart"/>
            <w:r>
              <w:t>普通</w:t>
            </w:r>
            <w:proofErr w:type="spellEnd"/>
            <w:r>
              <w:t xml:space="preserve"> ・ </w:t>
            </w:r>
            <w:proofErr w:type="spellStart"/>
            <w:r>
              <w:t>当座</w:t>
            </w:r>
            <w:proofErr w:type="spellEnd"/>
          </w:p>
        </w:tc>
        <w:tc>
          <w:tcPr>
            <w:tcW w:w="1384" w:type="dxa"/>
            <w:gridSpan w:val="2"/>
            <w:tcBorders>
              <w:right w:val="dashed" w:sz="4" w:space="0" w:color="auto"/>
            </w:tcBorders>
            <w:shd w:val="clear" w:color="auto" w:fill="E2E2E2"/>
          </w:tcPr>
          <w:p w14:paraId="7D9B517E" w14:textId="25149C9A" w:rsidR="001B0938" w:rsidRDefault="001B0938" w:rsidP="00172168">
            <w:proofErr w:type="spellStart"/>
            <w:r>
              <w:t>口座番号</w:t>
            </w:r>
            <w:proofErr w:type="spellEnd"/>
          </w:p>
        </w:tc>
        <w:tc>
          <w:tcPr>
            <w:tcW w:w="691" w:type="dxa"/>
            <w:tcBorders>
              <w:left w:val="dashed" w:sz="4" w:space="0" w:color="auto"/>
              <w:right w:val="dotted" w:sz="4" w:space="0" w:color="auto"/>
            </w:tcBorders>
            <w:vAlign w:val="center"/>
          </w:tcPr>
          <w:p w14:paraId="70F4A0E0" w14:textId="3B27B6C4" w:rsidR="001B0938" w:rsidRDefault="001B0938" w:rsidP="00172168"/>
        </w:tc>
        <w:tc>
          <w:tcPr>
            <w:tcW w:w="692" w:type="dxa"/>
            <w:tcBorders>
              <w:left w:val="dotted" w:sz="4" w:space="0" w:color="auto"/>
              <w:right w:val="dotted" w:sz="4" w:space="0" w:color="auto"/>
            </w:tcBorders>
            <w:vAlign w:val="center"/>
          </w:tcPr>
          <w:p w14:paraId="1D640717" w14:textId="77777777" w:rsidR="001B0938" w:rsidRDefault="001B0938" w:rsidP="00172168"/>
        </w:tc>
        <w:tc>
          <w:tcPr>
            <w:tcW w:w="692" w:type="dxa"/>
            <w:tcBorders>
              <w:left w:val="dotted" w:sz="4" w:space="0" w:color="auto"/>
              <w:right w:val="dotted" w:sz="4" w:space="0" w:color="auto"/>
            </w:tcBorders>
            <w:vAlign w:val="center"/>
          </w:tcPr>
          <w:p w14:paraId="6E6E7306" w14:textId="64BF63C9" w:rsidR="001B0938" w:rsidRDefault="001B0938" w:rsidP="00172168"/>
        </w:tc>
        <w:tc>
          <w:tcPr>
            <w:tcW w:w="692" w:type="dxa"/>
            <w:tcBorders>
              <w:left w:val="dotted" w:sz="4" w:space="0" w:color="auto"/>
              <w:right w:val="dotted" w:sz="4" w:space="0" w:color="auto"/>
            </w:tcBorders>
            <w:vAlign w:val="center"/>
          </w:tcPr>
          <w:p w14:paraId="21C9A5E8" w14:textId="77777777" w:rsidR="001B0938" w:rsidRDefault="001B0938" w:rsidP="00172168"/>
        </w:tc>
        <w:tc>
          <w:tcPr>
            <w:tcW w:w="692" w:type="dxa"/>
            <w:tcBorders>
              <w:left w:val="dotted" w:sz="4" w:space="0" w:color="auto"/>
              <w:right w:val="dotted" w:sz="4" w:space="0" w:color="auto"/>
            </w:tcBorders>
            <w:vAlign w:val="center"/>
          </w:tcPr>
          <w:p w14:paraId="7D3805A3" w14:textId="0EF68143" w:rsidR="001B0938" w:rsidRDefault="001B0938" w:rsidP="00172168"/>
        </w:tc>
        <w:tc>
          <w:tcPr>
            <w:tcW w:w="692" w:type="dxa"/>
            <w:tcBorders>
              <w:left w:val="dotted" w:sz="4" w:space="0" w:color="auto"/>
              <w:right w:val="dotted" w:sz="4" w:space="0" w:color="auto"/>
            </w:tcBorders>
            <w:vAlign w:val="center"/>
          </w:tcPr>
          <w:p w14:paraId="7BE78E6D" w14:textId="1C22C6F9" w:rsidR="001B0938" w:rsidRDefault="001B0938" w:rsidP="00172168"/>
        </w:tc>
        <w:tc>
          <w:tcPr>
            <w:tcW w:w="692" w:type="dxa"/>
            <w:tcBorders>
              <w:left w:val="dotted" w:sz="4" w:space="0" w:color="auto"/>
              <w:right w:val="single" w:sz="4" w:space="0" w:color="auto"/>
            </w:tcBorders>
            <w:vAlign w:val="center"/>
          </w:tcPr>
          <w:p w14:paraId="193F2A67" w14:textId="450F6D79" w:rsidR="001B0938" w:rsidRDefault="001B0938" w:rsidP="00172168"/>
        </w:tc>
      </w:tr>
      <w:tr w:rsidR="001B0938" w14:paraId="2D54ECA8" w14:textId="77777777" w:rsidTr="003F28C3">
        <w:trPr>
          <w:trHeight w:hRule="exact" w:val="597"/>
          <w:jc w:val="center"/>
        </w:trPr>
        <w:tc>
          <w:tcPr>
            <w:tcW w:w="1785" w:type="dxa"/>
            <w:tcBorders>
              <w:left w:val="single" w:sz="4" w:space="0" w:color="auto"/>
              <w:bottom w:val="single" w:sz="4" w:space="0" w:color="auto"/>
              <w:right w:val="dashed" w:sz="4" w:space="0" w:color="auto"/>
            </w:tcBorders>
            <w:shd w:val="clear" w:color="auto" w:fill="E2E2E2"/>
          </w:tcPr>
          <w:p w14:paraId="636A8990" w14:textId="77777777" w:rsidR="001B0938" w:rsidRDefault="001B0938">
            <w:pPr>
              <w:rPr>
                <w:lang w:eastAsia="ja-JP"/>
              </w:rPr>
            </w:pPr>
            <w:r>
              <w:rPr>
                <w:lang w:eastAsia="ja-JP"/>
              </w:rPr>
              <w:t>口座名義（カナ）</w:t>
            </w:r>
          </w:p>
          <w:p w14:paraId="6E801AAB" w14:textId="4CA19A05" w:rsidR="001B0938" w:rsidRDefault="001B0938">
            <w:pPr>
              <w:rPr>
                <w:lang w:eastAsia="ja-JP"/>
              </w:rPr>
            </w:pPr>
            <w:r>
              <w:rPr>
                <w:rFonts w:hint="eastAsia"/>
                <w:lang w:eastAsia="ja-JP"/>
              </w:rPr>
              <w:t>※左詰め</w:t>
            </w:r>
          </w:p>
        </w:tc>
        <w:tc>
          <w:tcPr>
            <w:tcW w:w="691" w:type="dxa"/>
            <w:tcBorders>
              <w:left w:val="dashed" w:sz="4" w:space="0" w:color="auto"/>
              <w:bottom w:val="single" w:sz="4" w:space="0" w:color="auto"/>
              <w:right w:val="dotted" w:sz="4" w:space="0" w:color="auto"/>
            </w:tcBorders>
            <w:vAlign w:val="center"/>
          </w:tcPr>
          <w:p w14:paraId="35D39BAD" w14:textId="77777777"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4CDEA0C6" w14:textId="77777777"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5462BA17" w14:textId="77777777"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1F5BFF73" w14:textId="77777777"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1C77148C" w14:textId="77777777"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6BE96799" w14:textId="77777777" w:rsidR="001B0938" w:rsidRDefault="001B0938">
            <w:pPr>
              <w:rPr>
                <w:lang w:eastAsia="ja-JP"/>
              </w:rPr>
            </w:pPr>
          </w:p>
        </w:tc>
        <w:tc>
          <w:tcPr>
            <w:tcW w:w="691" w:type="dxa"/>
            <w:tcBorders>
              <w:left w:val="dotted" w:sz="4" w:space="0" w:color="auto"/>
              <w:bottom w:val="single" w:sz="4" w:space="0" w:color="auto"/>
              <w:right w:val="dotted" w:sz="4" w:space="0" w:color="auto"/>
            </w:tcBorders>
            <w:vAlign w:val="center"/>
          </w:tcPr>
          <w:p w14:paraId="0AF118B1" w14:textId="4A925C3D"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7BC986B6" w14:textId="77777777"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0B3C0251" w14:textId="2170B481"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0C0F9FCB" w14:textId="77777777"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6B06BDD8" w14:textId="4FEE8275" w:rsidR="001B0938" w:rsidRDefault="001B0938">
            <w:pPr>
              <w:rPr>
                <w:lang w:eastAsia="ja-JP"/>
              </w:rPr>
            </w:pPr>
          </w:p>
        </w:tc>
        <w:tc>
          <w:tcPr>
            <w:tcW w:w="692" w:type="dxa"/>
            <w:tcBorders>
              <w:left w:val="dotted" w:sz="4" w:space="0" w:color="auto"/>
              <w:bottom w:val="single" w:sz="4" w:space="0" w:color="auto"/>
              <w:right w:val="dotted" w:sz="4" w:space="0" w:color="auto"/>
            </w:tcBorders>
            <w:vAlign w:val="center"/>
          </w:tcPr>
          <w:p w14:paraId="7C0DA0B3" w14:textId="693D2D7B" w:rsidR="001B0938" w:rsidRDefault="001B0938">
            <w:pPr>
              <w:rPr>
                <w:lang w:eastAsia="ja-JP"/>
              </w:rPr>
            </w:pPr>
          </w:p>
        </w:tc>
        <w:tc>
          <w:tcPr>
            <w:tcW w:w="692" w:type="dxa"/>
            <w:tcBorders>
              <w:left w:val="dotted" w:sz="4" w:space="0" w:color="auto"/>
              <w:bottom w:val="single" w:sz="4" w:space="0" w:color="auto"/>
              <w:right w:val="single" w:sz="4" w:space="0" w:color="auto"/>
            </w:tcBorders>
            <w:vAlign w:val="center"/>
          </w:tcPr>
          <w:p w14:paraId="4EC316F7" w14:textId="7D4FDE3C" w:rsidR="001B0938" w:rsidRDefault="001B0938">
            <w:pPr>
              <w:rPr>
                <w:lang w:eastAsia="ja-JP"/>
              </w:rPr>
            </w:pPr>
          </w:p>
        </w:tc>
      </w:tr>
    </w:tbl>
    <w:p w14:paraId="11B062DC" w14:textId="3BA80A07" w:rsidR="000407E0" w:rsidRDefault="000407E0" w:rsidP="007619A3">
      <w:pPr>
        <w:spacing w:after="0" w:line="320" w:lineRule="exact"/>
        <w:rPr>
          <w:lang w:eastAsia="ja-JP"/>
        </w:rPr>
      </w:pPr>
      <w:r>
        <w:rPr>
          <w:rFonts w:hint="eastAsia"/>
          <w:b/>
          <w:lang w:eastAsia="ja-JP"/>
        </w:rPr>
        <w:t>４</w:t>
      </w:r>
      <w:r>
        <w:rPr>
          <w:b/>
          <w:lang w:eastAsia="ja-JP"/>
        </w:rPr>
        <w:t xml:space="preserve">　</w:t>
      </w:r>
      <w:r>
        <w:rPr>
          <w:rFonts w:hint="eastAsia"/>
          <w:b/>
          <w:lang w:eastAsia="ja-JP"/>
        </w:rPr>
        <w:t xml:space="preserve">同意事項　</w:t>
      </w:r>
      <w:r w:rsidRPr="000825AA">
        <w:rPr>
          <w:rFonts w:hint="eastAsia"/>
          <w:bCs/>
          <w:lang w:eastAsia="ja-JP"/>
        </w:rPr>
        <w:t>※</w:t>
      </w:r>
      <w:r w:rsidR="00394238">
        <w:rPr>
          <w:rFonts w:hint="eastAsia"/>
          <w:bCs/>
          <w:lang w:eastAsia="ja-JP"/>
        </w:rPr>
        <w:t>(1)</w:t>
      </w:r>
      <w:r w:rsidR="007619A3">
        <w:rPr>
          <w:rFonts w:hint="eastAsia"/>
          <w:bCs/>
          <w:lang w:eastAsia="ja-JP"/>
        </w:rPr>
        <w:t>～</w:t>
      </w:r>
      <w:r w:rsidR="00394238">
        <w:rPr>
          <w:rFonts w:hint="eastAsia"/>
          <w:bCs/>
          <w:lang w:eastAsia="ja-JP"/>
        </w:rPr>
        <w:t>(</w:t>
      </w:r>
      <w:r w:rsidR="007619A3">
        <w:rPr>
          <w:rFonts w:hint="eastAsia"/>
          <w:bCs/>
          <w:lang w:eastAsia="ja-JP"/>
        </w:rPr>
        <w:t>3</w:t>
      </w:r>
      <w:r w:rsidR="00394238">
        <w:rPr>
          <w:rFonts w:hint="eastAsia"/>
          <w:bCs/>
          <w:lang w:eastAsia="ja-JP"/>
        </w:rPr>
        <w:t>)</w:t>
      </w:r>
      <w:r w:rsidR="00A22539">
        <w:rPr>
          <w:rFonts w:hint="eastAsia"/>
          <w:bCs/>
          <w:lang w:eastAsia="ja-JP"/>
        </w:rPr>
        <w:t>を確認のうえ、すべての□に</w:t>
      </w:r>
      <w:r w:rsidR="00A22539">
        <w:rPr>
          <w:rFonts w:ascii="ＭＳ 明朝" w:eastAsia="ＭＳ 明朝" w:hAnsi="ＭＳ 明朝" w:cs="ＭＳ 明朝" w:hint="eastAsia"/>
          <w:bCs/>
          <w:lang w:eastAsia="ja-JP"/>
        </w:rPr>
        <w:t>✔を記入</w:t>
      </w:r>
      <w:r w:rsidR="00856349">
        <w:rPr>
          <w:rFonts w:ascii="ＭＳ 明朝" w:eastAsia="ＭＳ 明朝" w:hAnsi="ＭＳ 明朝" w:cs="ＭＳ 明朝" w:hint="eastAsia"/>
          <w:bCs/>
          <w:lang w:eastAsia="ja-JP"/>
        </w:rPr>
        <w:t>してください。</w:t>
      </w:r>
    </w:p>
    <w:tbl>
      <w:tblPr>
        <w:tblStyle w:val="af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5"/>
        <w:gridCol w:w="8395"/>
        <w:gridCol w:w="1886"/>
      </w:tblGrid>
      <w:tr w:rsidR="00394238" w14:paraId="3E942D59" w14:textId="77777777" w:rsidTr="009544F7">
        <w:trPr>
          <w:trHeight w:val="760"/>
          <w:jc w:val="center"/>
        </w:trPr>
        <w:tc>
          <w:tcPr>
            <w:tcW w:w="535" w:type="dxa"/>
            <w:tcBorders>
              <w:top w:val="single" w:sz="4" w:space="0" w:color="auto"/>
              <w:left w:val="single" w:sz="4" w:space="0" w:color="auto"/>
              <w:bottom w:val="single" w:sz="4" w:space="0" w:color="auto"/>
              <w:right w:val="dotted" w:sz="4" w:space="0" w:color="auto"/>
            </w:tcBorders>
            <w:shd w:val="clear" w:color="auto" w:fill="E2E2E2"/>
            <w:vAlign w:val="center"/>
          </w:tcPr>
          <w:p w14:paraId="41B0594D" w14:textId="0F7F0B16" w:rsidR="00394238" w:rsidRDefault="00394238" w:rsidP="00394238">
            <w:pPr>
              <w:rPr>
                <w:lang w:eastAsia="ja-JP"/>
              </w:rPr>
            </w:pPr>
            <w:r>
              <w:rPr>
                <w:rFonts w:hint="eastAsia"/>
                <w:lang w:eastAsia="ja-JP"/>
              </w:rPr>
              <w:t>(1)</w:t>
            </w:r>
          </w:p>
        </w:tc>
        <w:tc>
          <w:tcPr>
            <w:tcW w:w="8395" w:type="dxa"/>
            <w:tcBorders>
              <w:top w:val="single" w:sz="4" w:space="0" w:color="auto"/>
              <w:left w:val="dotted" w:sz="4" w:space="0" w:color="auto"/>
              <w:bottom w:val="single" w:sz="4" w:space="0" w:color="auto"/>
              <w:right w:val="dashed" w:sz="4" w:space="0" w:color="auto"/>
            </w:tcBorders>
            <w:shd w:val="clear" w:color="auto" w:fill="E2E2E2"/>
          </w:tcPr>
          <w:p w14:paraId="24DB40BB" w14:textId="0515A5A1" w:rsidR="00394238" w:rsidRPr="00A22539" w:rsidRDefault="00394238" w:rsidP="007619A3">
            <w:pPr>
              <w:spacing w:beforeLines="10" w:before="24" w:line="240" w:lineRule="exact"/>
              <w:rPr>
                <w:b/>
                <w:bCs/>
                <w:lang w:eastAsia="ja-JP"/>
              </w:rPr>
            </w:pPr>
            <w:r>
              <w:rPr>
                <w:rFonts w:hint="eastAsia"/>
                <w:lang w:eastAsia="ja-JP"/>
              </w:rPr>
              <w:t>加東市教育委員会が奨励費に関する事務手続を処理するために限って、市が必要な公簿等</w:t>
            </w:r>
            <w:r w:rsidR="003F28C3">
              <w:rPr>
                <w:rFonts w:hint="eastAsia"/>
                <w:lang w:eastAsia="ja-JP"/>
              </w:rPr>
              <w:t>（住民基本台帳・所得状況・就学援助費・</w:t>
            </w:r>
            <w:r w:rsidR="00BC4C65">
              <w:rPr>
                <w:rFonts w:hint="eastAsia"/>
                <w:lang w:eastAsia="ja-JP"/>
              </w:rPr>
              <w:t>学齢</w:t>
            </w:r>
            <w:r w:rsidR="003F28C3">
              <w:rPr>
                <w:rFonts w:hint="eastAsia"/>
                <w:lang w:eastAsia="ja-JP"/>
              </w:rPr>
              <w:t>簿）</w:t>
            </w:r>
            <w:r>
              <w:rPr>
                <w:rFonts w:hint="eastAsia"/>
                <w:lang w:eastAsia="ja-JP"/>
              </w:rPr>
              <w:t>の閲覧・利用をすること。</w:t>
            </w:r>
            <w:r w:rsidR="00BB5665">
              <w:rPr>
                <w:lang w:eastAsia="ja-JP"/>
              </w:rPr>
              <w:br/>
            </w:r>
            <w:r>
              <w:rPr>
                <w:rFonts w:hint="eastAsia"/>
                <w:lang w:eastAsia="ja-JP"/>
              </w:rPr>
              <w:t>ただし、公簿等が確認できない場合は、市に関係書類を提出すること。</w:t>
            </w:r>
          </w:p>
        </w:tc>
        <w:tc>
          <w:tcPr>
            <w:tcW w:w="1886" w:type="dxa"/>
            <w:tcBorders>
              <w:top w:val="single" w:sz="4" w:space="0" w:color="auto"/>
              <w:left w:val="dashed" w:sz="4" w:space="0" w:color="auto"/>
              <w:bottom w:val="single" w:sz="4" w:space="0" w:color="auto"/>
              <w:right w:val="single" w:sz="4" w:space="0" w:color="auto"/>
            </w:tcBorders>
            <w:vAlign w:val="center"/>
          </w:tcPr>
          <w:p w14:paraId="255EBD62" w14:textId="39379851" w:rsidR="00394238" w:rsidRPr="00A22539" w:rsidRDefault="00BC4C65" w:rsidP="00FA6A2E">
            <w:pPr>
              <w:jc w:val="center"/>
              <w:rPr>
                <w:b/>
                <w:bCs/>
                <w:lang w:eastAsia="ja-JP"/>
              </w:rPr>
            </w:pPr>
            <w:sdt>
              <w:sdtPr>
                <w:rPr>
                  <w:rFonts w:hint="eastAsia"/>
                  <w:b/>
                  <w:bCs/>
                  <w:lang w:eastAsia="ja-JP"/>
                </w:rPr>
                <w:id w:val="-886410165"/>
                <w14:checkbox>
                  <w14:checked w14:val="0"/>
                  <w14:checkedState w14:val="00FC" w14:font="Wingdings"/>
                  <w14:uncheckedState w14:val="2610" w14:font="ＭＳ ゴシック"/>
                </w14:checkbox>
              </w:sdtPr>
              <w:sdtEndPr/>
              <w:sdtContent>
                <w:r w:rsidR="00394238" w:rsidRPr="00A22539">
                  <w:rPr>
                    <w:rFonts w:ascii="ＭＳ ゴシック" w:eastAsia="ＭＳ ゴシック" w:hAnsi="ＭＳ ゴシック" w:hint="eastAsia"/>
                    <w:b/>
                    <w:bCs/>
                    <w:lang w:eastAsia="ja-JP"/>
                  </w:rPr>
                  <w:t>☐</w:t>
                </w:r>
              </w:sdtContent>
            </w:sdt>
            <w:r w:rsidR="00394238" w:rsidRPr="00A22539">
              <w:rPr>
                <w:rFonts w:hint="eastAsia"/>
                <w:b/>
                <w:bCs/>
                <w:lang w:eastAsia="ja-JP"/>
              </w:rPr>
              <w:t xml:space="preserve">　同意します。</w:t>
            </w:r>
          </w:p>
        </w:tc>
      </w:tr>
      <w:tr w:rsidR="00394238" w14:paraId="53EE0E6C" w14:textId="77777777" w:rsidTr="007619A3">
        <w:trPr>
          <w:trHeight w:val="532"/>
          <w:jc w:val="center"/>
        </w:trPr>
        <w:tc>
          <w:tcPr>
            <w:tcW w:w="535" w:type="dxa"/>
            <w:tcBorders>
              <w:top w:val="single" w:sz="4" w:space="0" w:color="auto"/>
              <w:left w:val="single" w:sz="4" w:space="0" w:color="auto"/>
              <w:bottom w:val="single" w:sz="4" w:space="0" w:color="auto"/>
              <w:right w:val="dotted" w:sz="4" w:space="0" w:color="auto"/>
            </w:tcBorders>
            <w:shd w:val="clear" w:color="auto" w:fill="E2E2E2"/>
            <w:vAlign w:val="center"/>
          </w:tcPr>
          <w:p w14:paraId="6FCF726E" w14:textId="2A10AAEC" w:rsidR="00394238" w:rsidRDefault="00394238" w:rsidP="00394238">
            <w:pPr>
              <w:rPr>
                <w:lang w:eastAsia="ja-JP"/>
              </w:rPr>
            </w:pPr>
            <w:r>
              <w:rPr>
                <w:rFonts w:hint="eastAsia"/>
                <w:lang w:eastAsia="ja-JP"/>
              </w:rPr>
              <w:t>(2)</w:t>
            </w:r>
          </w:p>
        </w:tc>
        <w:tc>
          <w:tcPr>
            <w:tcW w:w="8395" w:type="dxa"/>
            <w:tcBorders>
              <w:top w:val="single" w:sz="4" w:space="0" w:color="auto"/>
              <w:left w:val="dotted" w:sz="4" w:space="0" w:color="auto"/>
              <w:bottom w:val="single" w:sz="4" w:space="0" w:color="auto"/>
              <w:right w:val="dashed" w:sz="4" w:space="0" w:color="auto"/>
            </w:tcBorders>
            <w:shd w:val="clear" w:color="auto" w:fill="E2E2E2"/>
          </w:tcPr>
          <w:p w14:paraId="1615DC8A" w14:textId="19D5148D" w:rsidR="00394238" w:rsidRPr="00A22539" w:rsidRDefault="00394238" w:rsidP="007619A3">
            <w:pPr>
              <w:spacing w:beforeLines="10" w:before="24" w:line="240" w:lineRule="exact"/>
              <w:rPr>
                <w:b/>
                <w:bCs/>
                <w:lang w:eastAsia="ja-JP"/>
              </w:rPr>
            </w:pPr>
            <w:r>
              <w:rPr>
                <w:rFonts w:hint="eastAsia"/>
                <w:lang w:eastAsia="ja-JP"/>
              </w:rPr>
              <w:t>学校徴収金に未納が生じた場合、奨励費の請求及び受領に関して、対象児童生徒の通う学校の校長に委任し、現物支給その他教育委員会が適当と認める方法に変更すること。</w:t>
            </w:r>
          </w:p>
        </w:tc>
        <w:tc>
          <w:tcPr>
            <w:tcW w:w="1886" w:type="dxa"/>
            <w:tcBorders>
              <w:top w:val="single" w:sz="4" w:space="0" w:color="auto"/>
              <w:left w:val="dashed" w:sz="4" w:space="0" w:color="auto"/>
              <w:bottom w:val="single" w:sz="4" w:space="0" w:color="auto"/>
              <w:right w:val="single" w:sz="4" w:space="0" w:color="auto"/>
            </w:tcBorders>
            <w:vAlign w:val="center"/>
          </w:tcPr>
          <w:p w14:paraId="0465E425" w14:textId="0A4F0F97" w:rsidR="00394238" w:rsidRPr="00A22539" w:rsidRDefault="00BC4C65" w:rsidP="00394238">
            <w:pPr>
              <w:pStyle w:val="ae"/>
              <w:ind w:leftChars="-12" w:left="-22" w:firstLineChars="50" w:firstLine="90"/>
              <w:jc w:val="center"/>
              <w:rPr>
                <w:b/>
                <w:bCs/>
                <w:lang w:eastAsia="ja-JP"/>
              </w:rPr>
            </w:pPr>
            <w:sdt>
              <w:sdtPr>
                <w:rPr>
                  <w:rFonts w:hint="eastAsia"/>
                  <w:b/>
                  <w:bCs/>
                  <w:lang w:eastAsia="ja-JP"/>
                </w:rPr>
                <w:id w:val="-1369438065"/>
                <w14:checkbox>
                  <w14:checked w14:val="0"/>
                  <w14:checkedState w14:val="00FC" w14:font="Wingdings"/>
                  <w14:uncheckedState w14:val="2610" w14:font="ＭＳ ゴシック"/>
                </w14:checkbox>
              </w:sdtPr>
              <w:sdtEndPr/>
              <w:sdtContent>
                <w:r w:rsidR="00394238" w:rsidRPr="00A22539">
                  <w:rPr>
                    <w:rFonts w:ascii="ＭＳ ゴシック" w:eastAsia="ＭＳ ゴシック" w:hAnsi="ＭＳ ゴシック" w:hint="eastAsia"/>
                    <w:b/>
                    <w:bCs/>
                    <w:lang w:eastAsia="ja-JP"/>
                  </w:rPr>
                  <w:t>☐</w:t>
                </w:r>
              </w:sdtContent>
            </w:sdt>
            <w:r w:rsidR="00394238" w:rsidRPr="00A22539">
              <w:rPr>
                <w:rFonts w:hint="eastAsia"/>
                <w:b/>
                <w:bCs/>
                <w:lang w:eastAsia="ja-JP"/>
              </w:rPr>
              <w:t xml:space="preserve">　同意します。</w:t>
            </w:r>
          </w:p>
        </w:tc>
      </w:tr>
      <w:tr w:rsidR="007619A3" w14:paraId="4EF062B3" w14:textId="77777777" w:rsidTr="00BC4C65">
        <w:trPr>
          <w:trHeight w:val="454"/>
          <w:jc w:val="center"/>
        </w:trPr>
        <w:tc>
          <w:tcPr>
            <w:tcW w:w="535" w:type="dxa"/>
            <w:tcBorders>
              <w:top w:val="single" w:sz="4" w:space="0" w:color="auto"/>
              <w:left w:val="single" w:sz="4" w:space="0" w:color="auto"/>
              <w:bottom w:val="single" w:sz="4" w:space="0" w:color="auto"/>
              <w:right w:val="dotted" w:sz="4" w:space="0" w:color="auto"/>
            </w:tcBorders>
            <w:shd w:val="clear" w:color="auto" w:fill="E2E2E2"/>
            <w:vAlign w:val="center"/>
          </w:tcPr>
          <w:p w14:paraId="39FD183C" w14:textId="41E2961B" w:rsidR="007619A3" w:rsidRDefault="007619A3" w:rsidP="007619A3">
            <w:pPr>
              <w:rPr>
                <w:lang w:eastAsia="ja-JP"/>
              </w:rPr>
            </w:pPr>
            <w:r>
              <w:rPr>
                <w:rFonts w:hint="eastAsia"/>
                <w:lang w:eastAsia="ja-JP"/>
              </w:rPr>
              <w:t>(3)</w:t>
            </w:r>
          </w:p>
        </w:tc>
        <w:tc>
          <w:tcPr>
            <w:tcW w:w="8395" w:type="dxa"/>
            <w:tcBorders>
              <w:top w:val="single" w:sz="4" w:space="0" w:color="auto"/>
              <w:left w:val="dotted" w:sz="4" w:space="0" w:color="auto"/>
              <w:bottom w:val="single" w:sz="4" w:space="0" w:color="auto"/>
              <w:right w:val="dashed" w:sz="4" w:space="0" w:color="auto"/>
            </w:tcBorders>
            <w:shd w:val="clear" w:color="auto" w:fill="E2E2E2"/>
            <w:vAlign w:val="center"/>
          </w:tcPr>
          <w:p w14:paraId="3D97927C" w14:textId="2EA63E03" w:rsidR="007619A3" w:rsidRDefault="007619A3" w:rsidP="007619A3">
            <w:pPr>
              <w:spacing w:beforeLines="10" w:before="24" w:line="240" w:lineRule="exact"/>
              <w:rPr>
                <w:lang w:eastAsia="ja-JP"/>
              </w:rPr>
            </w:pPr>
            <w:r>
              <w:rPr>
                <w:rFonts w:hint="eastAsia"/>
                <w:lang w:eastAsia="ja-JP"/>
              </w:rPr>
              <w:t>就学援助費に認定となった場合は、奨励費の全ての受給を辞退すること。</w:t>
            </w:r>
          </w:p>
        </w:tc>
        <w:tc>
          <w:tcPr>
            <w:tcW w:w="1886" w:type="dxa"/>
            <w:tcBorders>
              <w:top w:val="single" w:sz="4" w:space="0" w:color="auto"/>
              <w:left w:val="dashed" w:sz="4" w:space="0" w:color="auto"/>
              <w:bottom w:val="single" w:sz="4" w:space="0" w:color="auto"/>
              <w:right w:val="single" w:sz="4" w:space="0" w:color="auto"/>
            </w:tcBorders>
            <w:vAlign w:val="center"/>
          </w:tcPr>
          <w:p w14:paraId="7ADB6CF8" w14:textId="306C140A" w:rsidR="007619A3" w:rsidRDefault="00BC4C65" w:rsidP="007619A3">
            <w:pPr>
              <w:pStyle w:val="ae"/>
              <w:ind w:leftChars="-12" w:left="-22" w:firstLineChars="50" w:firstLine="90"/>
              <w:jc w:val="center"/>
              <w:rPr>
                <w:b/>
                <w:bCs/>
                <w:lang w:eastAsia="ja-JP"/>
              </w:rPr>
            </w:pPr>
            <w:sdt>
              <w:sdtPr>
                <w:rPr>
                  <w:rFonts w:hint="eastAsia"/>
                  <w:b/>
                  <w:bCs/>
                  <w:lang w:eastAsia="ja-JP"/>
                </w:rPr>
                <w:id w:val="-696471320"/>
                <w14:checkbox>
                  <w14:checked w14:val="0"/>
                  <w14:checkedState w14:val="00FC" w14:font="Wingdings"/>
                  <w14:uncheckedState w14:val="2610" w14:font="ＭＳ ゴシック"/>
                </w14:checkbox>
              </w:sdtPr>
              <w:sdtEndPr/>
              <w:sdtContent>
                <w:r w:rsidR="007619A3" w:rsidRPr="00A22539">
                  <w:rPr>
                    <w:rFonts w:ascii="ＭＳ ゴシック" w:eastAsia="ＭＳ ゴシック" w:hAnsi="ＭＳ ゴシック" w:hint="eastAsia"/>
                    <w:b/>
                    <w:bCs/>
                    <w:lang w:eastAsia="ja-JP"/>
                  </w:rPr>
                  <w:t>☐</w:t>
                </w:r>
              </w:sdtContent>
            </w:sdt>
            <w:r w:rsidR="007619A3" w:rsidRPr="00A22539">
              <w:rPr>
                <w:rFonts w:hint="eastAsia"/>
                <w:b/>
                <w:bCs/>
                <w:lang w:eastAsia="ja-JP"/>
              </w:rPr>
              <w:t xml:space="preserve">　同意します。</w:t>
            </w:r>
          </w:p>
        </w:tc>
      </w:tr>
    </w:tbl>
    <w:p w14:paraId="2E07A43A" w14:textId="5B451181" w:rsidR="00A60899" w:rsidRPr="00BB5665" w:rsidRDefault="00A60899" w:rsidP="00BB5665">
      <w:pPr>
        <w:rPr>
          <w:sz w:val="2"/>
          <w:szCs w:val="2"/>
          <w:lang w:eastAsia="ja-JP"/>
        </w:rPr>
      </w:pPr>
    </w:p>
    <w:sectPr w:rsidR="00A60899" w:rsidRPr="00BB5665" w:rsidSect="00034616">
      <w:pgSz w:w="12240" w:h="15840"/>
      <w:pgMar w:top="567" w:right="680" w:bottom="567"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4880F" w14:textId="77777777" w:rsidR="00DC1432" w:rsidRDefault="00DC1432" w:rsidP="00DC1432">
      <w:pPr>
        <w:spacing w:after="0" w:line="240" w:lineRule="auto"/>
      </w:pPr>
      <w:r>
        <w:separator/>
      </w:r>
    </w:p>
  </w:endnote>
  <w:endnote w:type="continuationSeparator" w:id="0">
    <w:p w14:paraId="05379064" w14:textId="77777777" w:rsidR="00DC1432" w:rsidRDefault="00DC1432" w:rsidP="00DC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40412" w14:textId="77777777" w:rsidR="00DC1432" w:rsidRDefault="00DC1432" w:rsidP="00DC1432">
      <w:pPr>
        <w:spacing w:after="0" w:line="240" w:lineRule="auto"/>
      </w:pPr>
      <w:r>
        <w:separator/>
      </w:r>
    </w:p>
  </w:footnote>
  <w:footnote w:type="continuationSeparator" w:id="0">
    <w:p w14:paraId="178EB620" w14:textId="77777777" w:rsidR="00DC1432" w:rsidRDefault="00DC1432" w:rsidP="00DC1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57A2042"/>
    <w:multiLevelType w:val="hybridMultilevel"/>
    <w:tmpl w:val="2566232C"/>
    <w:lvl w:ilvl="0" w:tplc="14A431F6">
      <w:start w:val="5"/>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674697">
    <w:abstractNumId w:val="8"/>
  </w:num>
  <w:num w:numId="2" w16cid:durableId="1274360378">
    <w:abstractNumId w:val="6"/>
  </w:num>
  <w:num w:numId="3" w16cid:durableId="127671805">
    <w:abstractNumId w:val="5"/>
  </w:num>
  <w:num w:numId="4" w16cid:durableId="1489832496">
    <w:abstractNumId w:val="4"/>
  </w:num>
  <w:num w:numId="5" w16cid:durableId="1828396988">
    <w:abstractNumId w:val="7"/>
  </w:num>
  <w:num w:numId="6" w16cid:durableId="679967465">
    <w:abstractNumId w:val="3"/>
  </w:num>
  <w:num w:numId="7" w16cid:durableId="107896919">
    <w:abstractNumId w:val="2"/>
  </w:num>
  <w:num w:numId="8" w16cid:durableId="160583744">
    <w:abstractNumId w:val="1"/>
  </w:num>
  <w:num w:numId="9" w16cid:durableId="813178488">
    <w:abstractNumId w:val="0"/>
  </w:num>
  <w:num w:numId="10" w16cid:durableId="1994333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7E0"/>
    <w:rsid w:val="0006063C"/>
    <w:rsid w:val="000825AA"/>
    <w:rsid w:val="00144D80"/>
    <w:rsid w:val="00146AF2"/>
    <w:rsid w:val="0015074B"/>
    <w:rsid w:val="00172168"/>
    <w:rsid w:val="001B0938"/>
    <w:rsid w:val="00240475"/>
    <w:rsid w:val="002611EC"/>
    <w:rsid w:val="0029639D"/>
    <w:rsid w:val="00326F90"/>
    <w:rsid w:val="00394238"/>
    <w:rsid w:val="003C460F"/>
    <w:rsid w:val="003F28C3"/>
    <w:rsid w:val="00447AB1"/>
    <w:rsid w:val="00466C73"/>
    <w:rsid w:val="004B552A"/>
    <w:rsid w:val="00540543"/>
    <w:rsid w:val="005D42B4"/>
    <w:rsid w:val="005D6A8F"/>
    <w:rsid w:val="00630119"/>
    <w:rsid w:val="006C571E"/>
    <w:rsid w:val="006F0478"/>
    <w:rsid w:val="00722DAD"/>
    <w:rsid w:val="007619A3"/>
    <w:rsid w:val="00840BD7"/>
    <w:rsid w:val="00856349"/>
    <w:rsid w:val="008B077B"/>
    <w:rsid w:val="00916F49"/>
    <w:rsid w:val="009544F7"/>
    <w:rsid w:val="00A164FB"/>
    <w:rsid w:val="00A22539"/>
    <w:rsid w:val="00A60899"/>
    <w:rsid w:val="00A73A21"/>
    <w:rsid w:val="00AA1D8D"/>
    <w:rsid w:val="00B3168A"/>
    <w:rsid w:val="00B47730"/>
    <w:rsid w:val="00B65B50"/>
    <w:rsid w:val="00B93964"/>
    <w:rsid w:val="00BB5665"/>
    <w:rsid w:val="00BC4C65"/>
    <w:rsid w:val="00C6516D"/>
    <w:rsid w:val="00C71047"/>
    <w:rsid w:val="00CB0664"/>
    <w:rsid w:val="00DC1432"/>
    <w:rsid w:val="00E22FDB"/>
    <w:rsid w:val="00FA6A2E"/>
    <w:rsid w:val="00FC693F"/>
    <w:rsid w:val="00FE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19731F07"/>
  <w14:defaultImageDpi w14:val="300"/>
  <w15:docId w15:val="{D828CD77-634B-42AC-A06E-5B063C96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208</Words>
  <Characters>1188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generated by python-docx</dc:description>
  <cp:revision>15</cp:revision>
  <cp:lastPrinted>2026-05-21T08:30:00Z</cp:lastPrinted>
  <dcterms:created xsi:type="dcterms:W3CDTF">2013-12-23T23:15:00Z</dcterms:created>
  <dcterms:modified xsi:type="dcterms:W3CDTF">2026-06-02T07:06:00Z</dcterms:modified>
  <cp:category/>
</cp:coreProperties>
</file>